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C71F3" w14:textId="1FB8EE13" w:rsidR="0076679D" w:rsidRPr="003519C4" w:rsidRDefault="003519C4" w:rsidP="003519C4">
      <w:pPr>
        <w:jc w:val="center"/>
        <w:rPr>
          <w:rFonts w:ascii="Times New Roman" w:hAnsi="Times New Roman" w:cs="Times New Roman"/>
          <w:sz w:val="32"/>
          <w:szCs w:val="32"/>
          <w:lang w:val="sq-AL"/>
        </w:rPr>
      </w:pPr>
      <w:r w:rsidRPr="003519C4">
        <w:rPr>
          <w:rFonts w:ascii="Times New Roman" w:hAnsi="Times New Roman" w:cs="Times New Roman"/>
          <w:b/>
          <w:sz w:val="32"/>
          <w:szCs w:val="32"/>
          <w:lang w:val="sq-AL"/>
        </w:rPr>
        <w:t>PROJEKT EDUKATË MUZIKORE 2</w:t>
      </w:r>
    </w:p>
    <w:p w14:paraId="6234338E" w14:textId="77777777" w:rsidR="00E07A12" w:rsidRPr="005D2255" w:rsidRDefault="00E07A1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24C4CD9" w14:textId="30B714AB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630AC">
        <w:rPr>
          <w:rFonts w:ascii="Times New Roman" w:hAnsi="Times New Roman" w:cs="Times New Roman"/>
          <w:b/>
          <w:sz w:val="24"/>
          <w:szCs w:val="24"/>
          <w:lang w:val="sq-AL"/>
        </w:rPr>
        <w:t>Tema: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Himni i Kosovës –</w:t>
      </w:r>
      <w:r w:rsidR="00D630AC">
        <w:rPr>
          <w:rFonts w:ascii="Times New Roman" w:hAnsi="Times New Roman" w:cs="Times New Roman"/>
          <w:sz w:val="24"/>
          <w:szCs w:val="24"/>
          <w:lang w:val="sq-AL"/>
        </w:rPr>
        <w:t xml:space="preserve"> Unë dhe shteti im</w:t>
      </w:r>
      <w:r w:rsidR="00D630AC">
        <w:rPr>
          <w:rFonts w:ascii="Times New Roman" w:hAnsi="Times New Roman" w:cs="Times New Roman"/>
          <w:sz w:val="24"/>
          <w:szCs w:val="24"/>
          <w:lang w:val="sq-AL"/>
        </w:rPr>
        <w:br/>
      </w:r>
      <w:r w:rsidR="00D630AC" w:rsidRPr="00D630AC">
        <w:rPr>
          <w:rFonts w:ascii="Times New Roman" w:hAnsi="Times New Roman" w:cs="Times New Roman"/>
          <w:b/>
          <w:sz w:val="24"/>
          <w:szCs w:val="24"/>
          <w:lang w:val="sq-AL"/>
        </w:rPr>
        <w:t>Klasa:</w:t>
      </w:r>
      <w:r w:rsidR="00D630AC">
        <w:rPr>
          <w:rFonts w:ascii="Times New Roman" w:hAnsi="Times New Roman" w:cs="Times New Roman"/>
          <w:sz w:val="24"/>
          <w:szCs w:val="24"/>
          <w:lang w:val="sq-AL"/>
        </w:rPr>
        <w:t xml:space="preserve"> II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D630AC">
        <w:rPr>
          <w:rFonts w:ascii="Times New Roman" w:hAnsi="Times New Roman" w:cs="Times New Roman"/>
          <w:b/>
          <w:sz w:val="24"/>
          <w:szCs w:val="24"/>
          <w:lang w:val="sq-AL"/>
        </w:rPr>
        <w:t>Kohëzgjatja: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1 or</w:t>
      </w:r>
      <w:bookmarkStart w:id="0" w:name="_Hlk205755448"/>
      <w:r w:rsidRPr="005D2255">
        <w:rPr>
          <w:rFonts w:ascii="Times New Roman" w:hAnsi="Times New Roman" w:cs="Times New Roman"/>
          <w:sz w:val="24"/>
          <w:szCs w:val="24"/>
          <w:lang w:val="sq-AL"/>
        </w:rPr>
        <w:t>ë</w:t>
      </w:r>
      <w:bookmarkEnd w:id="0"/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mësimore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D630AC">
        <w:rPr>
          <w:rFonts w:ascii="Times New Roman" w:hAnsi="Times New Roman" w:cs="Times New Roman"/>
          <w:b/>
          <w:sz w:val="24"/>
          <w:szCs w:val="24"/>
          <w:lang w:val="sq-AL"/>
        </w:rPr>
        <w:t>Lëndë: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Edukatë muzikore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D630AC">
        <w:rPr>
          <w:rFonts w:ascii="Times New Roman" w:hAnsi="Times New Roman" w:cs="Times New Roman"/>
          <w:b/>
          <w:sz w:val="24"/>
          <w:szCs w:val="24"/>
          <w:lang w:val="sq-AL"/>
        </w:rPr>
        <w:t>Forma</w:t>
      </w:r>
      <w:r w:rsidR="00D630A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punë</w:t>
      </w:r>
      <w:r w:rsidR="00E07A12" w:rsidRPr="00D630AC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Pr="00D630AC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30AC">
        <w:rPr>
          <w:rFonts w:ascii="Times New Roman" w:hAnsi="Times New Roman" w:cs="Times New Roman"/>
          <w:sz w:val="24"/>
          <w:szCs w:val="24"/>
          <w:lang w:val="sq-AL"/>
        </w:rPr>
        <w:t>Punë me grupe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dhe individual</w:t>
      </w:r>
      <w:r w:rsidR="00D630AC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D630AC">
        <w:rPr>
          <w:rFonts w:ascii="Times New Roman" w:hAnsi="Times New Roman" w:cs="Times New Roman"/>
          <w:b/>
          <w:sz w:val="24"/>
          <w:szCs w:val="24"/>
          <w:lang w:val="sq-AL"/>
        </w:rPr>
        <w:t>Produkti përfundimtar: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5D2255">
        <w:rPr>
          <w:rFonts w:ascii="Times New Roman" w:hAnsi="Times New Roman" w:cs="Times New Roman"/>
          <w:sz w:val="24"/>
          <w:szCs w:val="24"/>
          <w:lang w:val="sq-AL"/>
        </w:rPr>
        <w:t>Postera</w:t>
      </w:r>
      <w:proofErr w:type="spellEnd"/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B52C77">
        <w:rPr>
          <w:rFonts w:ascii="Times New Roman" w:hAnsi="Times New Roman" w:cs="Times New Roman"/>
          <w:sz w:val="24"/>
          <w:szCs w:val="24"/>
          <w:lang w:val="sq-AL"/>
        </w:rPr>
        <w:t xml:space="preserve">vizatime dhe fraza mbi himnin 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>e simbolet kombëtare</w:t>
      </w:r>
      <w:r w:rsidR="00B52C7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40B58"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>si dhe një paraqitje e shkurtër muzikore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142CE4F2" w14:textId="3240F244" w:rsidR="0076679D" w:rsidRPr="005D2255" w:rsidRDefault="00322B5D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Qëllimi i projektit:</w:t>
      </w:r>
    </w:p>
    <w:p w14:paraId="1957CFAA" w14:textId="7AA0B9FC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>Të zhvillohet ndjenja e përkatësisë dhe krenarisë kombëtare te nxënësit</w:t>
      </w:r>
      <w:r w:rsidR="00B52C7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përmes angazhimit aktiv me simbolet e shtetit dhe veçanërisht me Himnin e Kosovës.</w:t>
      </w:r>
    </w:p>
    <w:p w14:paraId="58C665A1" w14:textId="77777777" w:rsidR="0076679D" w:rsidRPr="005D2255" w:rsidRDefault="00322B5D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Segoe UI Emoji" w:hAnsi="Segoe UI Emoji" w:cs="Segoe UI Emoji"/>
          <w:sz w:val="24"/>
          <w:szCs w:val="24"/>
          <w:lang w:val="sq-AL"/>
        </w:rPr>
        <w:t>✅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Objektivat specifike:</w:t>
      </w:r>
    </w:p>
    <w:p w14:paraId="4E35A628" w14:textId="77777777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>- Dëgjojnë dhe njohin melodinë e himnit.</w:t>
      </w:r>
    </w:p>
    <w:p w14:paraId="7B34301C" w14:textId="030BFEE6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>- Diskutojnë ndjenjat që ngjall himni.</w:t>
      </w:r>
    </w:p>
    <w:p w14:paraId="1C268B60" w14:textId="77777777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- Punojnë në grup për të krijuar një </w:t>
      </w:r>
      <w:proofErr w:type="spellStart"/>
      <w:r w:rsidRPr="005D2255">
        <w:rPr>
          <w:rFonts w:ascii="Times New Roman" w:hAnsi="Times New Roman" w:cs="Times New Roman"/>
          <w:sz w:val="24"/>
          <w:szCs w:val="24"/>
          <w:lang w:val="sq-AL"/>
        </w:rPr>
        <w:t>poster</w:t>
      </w:r>
      <w:proofErr w:type="spellEnd"/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me vizatime e fraza patriotike.</w:t>
      </w:r>
    </w:p>
    <w:p w14:paraId="1C1B499B" w14:textId="4CBE4EB8" w:rsidR="00040B58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- Marrin pjesë në një </w:t>
      </w:r>
      <w:proofErr w:type="spellStart"/>
      <w:r w:rsidRPr="005D2255">
        <w:rPr>
          <w:rFonts w:ascii="Times New Roman" w:hAnsi="Times New Roman" w:cs="Times New Roman"/>
          <w:sz w:val="24"/>
          <w:szCs w:val="24"/>
          <w:lang w:val="sq-AL"/>
        </w:rPr>
        <w:t>mini</w:t>
      </w:r>
      <w:proofErr w:type="spellEnd"/>
      <w:r w:rsidRPr="005D2255">
        <w:rPr>
          <w:rFonts w:ascii="Times New Roman" w:hAnsi="Times New Roman" w:cs="Times New Roman"/>
          <w:sz w:val="24"/>
          <w:szCs w:val="24"/>
          <w:lang w:val="sq-AL"/>
        </w:rPr>
        <w:t>-paraqitje para klasës (recitim, këndim, shpjegim).</w:t>
      </w:r>
    </w:p>
    <w:p w14:paraId="3BDED5B7" w14:textId="77777777" w:rsidR="003519C4" w:rsidRPr="005D2255" w:rsidRDefault="003519C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39EDD1" w14:textId="009AFB24" w:rsidR="0076679D" w:rsidRPr="005D2255" w:rsidRDefault="00322B5D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Zhvillimi i projektit:</w:t>
      </w:r>
    </w:p>
    <w:p w14:paraId="72653939" w14:textId="1C216614" w:rsidR="0076679D" w:rsidRPr="005D2255" w:rsidRDefault="0045185A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Minutat 0-</w:t>
      </w:r>
      <w:r w:rsidR="00322B5D" w:rsidRPr="005D2255">
        <w:rPr>
          <w:rFonts w:ascii="Times New Roman" w:hAnsi="Times New Roman" w:cs="Times New Roman"/>
          <w:sz w:val="24"/>
          <w:szCs w:val="24"/>
          <w:lang w:val="sq-AL"/>
        </w:rPr>
        <w:t>10 – Aktiviteti hyrës: Dëgjimi i Himnit të Kosovës (melodia instrumentale), dis</w:t>
      </w:r>
      <w:r w:rsidR="00D630AC">
        <w:rPr>
          <w:rFonts w:ascii="Times New Roman" w:hAnsi="Times New Roman" w:cs="Times New Roman"/>
          <w:sz w:val="24"/>
          <w:szCs w:val="24"/>
          <w:lang w:val="sq-AL"/>
        </w:rPr>
        <w:t>kutim i ndjenjave dhe kujtimeve</w:t>
      </w:r>
    </w:p>
    <w:p w14:paraId="305138CB" w14:textId="1E5CB8DA" w:rsidR="0076679D" w:rsidRPr="005D2255" w:rsidRDefault="00D630AC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Minutat 10-</w:t>
      </w:r>
      <w:r w:rsidR="00322B5D" w:rsidRPr="005D2255">
        <w:rPr>
          <w:rFonts w:ascii="Times New Roman" w:hAnsi="Times New Roman" w:cs="Times New Roman"/>
          <w:sz w:val="24"/>
          <w:szCs w:val="24"/>
          <w:lang w:val="sq-AL"/>
        </w:rPr>
        <w:t>30 – Aktiviteti projektues: Nxënësit ndahen në 3 grupe:</w:t>
      </w:r>
    </w:p>
    <w:p w14:paraId="36FC8B9A" w14:textId="7A73FF74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 • Grupi i artistëve: vizatojnë flamurin, notat e himnit dhe fëmijë që këndojnë</w:t>
      </w:r>
      <w:r w:rsidR="0045185A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1847435" w14:textId="4F1C062B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 • Grupi i shkrimtarëve: shkruajnë fjali të thjeshta patriotike</w:t>
      </w:r>
      <w:r w:rsidR="0045185A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16ABFE4" w14:textId="0125715F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 • Grupi i muzikantëve: përgatiten për një paraqitje të shkurtër simbolike</w:t>
      </w:r>
      <w:r w:rsidR="0045185A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7504EDE" w14:textId="1EB7563C" w:rsidR="0076679D" w:rsidRPr="005D2255" w:rsidRDefault="0045185A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Minutat 30-</w:t>
      </w:r>
      <w:r w:rsidR="00322B5D" w:rsidRPr="005D2255">
        <w:rPr>
          <w:rFonts w:ascii="Times New Roman" w:hAnsi="Times New Roman" w:cs="Times New Roman"/>
          <w:sz w:val="24"/>
          <w:szCs w:val="24"/>
          <w:lang w:val="sq-AL"/>
        </w:rPr>
        <w:t>40 – Prezant</w:t>
      </w:r>
      <w:r>
        <w:rPr>
          <w:rFonts w:ascii="Times New Roman" w:hAnsi="Times New Roman" w:cs="Times New Roman"/>
          <w:sz w:val="24"/>
          <w:szCs w:val="24"/>
          <w:lang w:val="sq-AL"/>
        </w:rPr>
        <w:t>imi i projektit nga secili grup</w:t>
      </w:r>
    </w:p>
    <w:p w14:paraId="08FDA19D" w14:textId="0D55125D" w:rsidR="00040B58" w:rsidRPr="005D2255" w:rsidRDefault="0045185A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Minutat 40-</w:t>
      </w:r>
      <w:r w:rsidR="00322B5D" w:rsidRPr="005D2255">
        <w:rPr>
          <w:rFonts w:ascii="Times New Roman" w:hAnsi="Times New Roman" w:cs="Times New Roman"/>
          <w:sz w:val="24"/>
          <w:szCs w:val="24"/>
          <w:lang w:val="sq-AL"/>
        </w:rPr>
        <w:t>45 – Reflektim dhe vler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ësim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formativ</w:t>
      </w:r>
      <w:proofErr w:type="spellEnd"/>
    </w:p>
    <w:p w14:paraId="7EA59FF8" w14:textId="7DD3FAF8" w:rsidR="005E0D4C" w:rsidRDefault="005E0D4C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</w:p>
    <w:p w14:paraId="485008E2" w14:textId="77777777" w:rsidR="005E0D4C" w:rsidRPr="005E0D4C" w:rsidRDefault="005E0D4C" w:rsidP="005E0D4C">
      <w:pPr>
        <w:rPr>
          <w:lang w:val="sq-AL"/>
        </w:rPr>
      </w:pPr>
    </w:p>
    <w:p w14:paraId="047D82F1" w14:textId="17AB0B2F" w:rsidR="005E0D4C" w:rsidRPr="005E0D4C" w:rsidRDefault="00322B5D" w:rsidP="005E0D4C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lastRenderedPageBreak/>
        <w:t>Or</w:t>
      </w:r>
      <w:bookmarkStart w:id="1" w:name="_GoBack"/>
      <w:bookmarkEnd w:id="1"/>
      <w:r w:rsidRPr="005D2255">
        <w:rPr>
          <w:rFonts w:ascii="Times New Roman" w:hAnsi="Times New Roman" w:cs="Times New Roman"/>
          <w:sz w:val="24"/>
          <w:szCs w:val="24"/>
          <w:lang w:val="sq-AL"/>
        </w:rPr>
        <w:t>ganizimi i grupeve:</w:t>
      </w:r>
    </w:p>
    <w:p w14:paraId="2170C220" w14:textId="77777777" w:rsidR="005E0D4C" w:rsidRPr="005E0D4C" w:rsidRDefault="005E0D4C" w:rsidP="005E0D4C">
      <w:pPr>
        <w:rPr>
          <w:lang w:val="sq-AL"/>
        </w:rPr>
      </w:pPr>
    </w:p>
    <w:tbl>
      <w:tblPr>
        <w:tblW w:w="8961" w:type="dxa"/>
        <w:tblLook w:val="04A0" w:firstRow="1" w:lastRow="0" w:firstColumn="1" w:lastColumn="0" w:noHBand="0" w:noVBand="1"/>
      </w:tblPr>
      <w:tblGrid>
        <w:gridCol w:w="9296"/>
        <w:gridCol w:w="222"/>
        <w:gridCol w:w="222"/>
      </w:tblGrid>
      <w:tr w:rsidR="0076679D" w:rsidRPr="005D2255" w14:paraId="42EAA4D2" w14:textId="77777777" w:rsidTr="00D27993">
        <w:trPr>
          <w:trHeight w:val="3555"/>
        </w:trPr>
        <w:tc>
          <w:tcPr>
            <w:tcW w:w="2987" w:type="dxa"/>
          </w:tcPr>
          <w:tbl>
            <w:tblPr>
              <w:tblStyle w:val="TableGrid"/>
              <w:tblW w:w="9070" w:type="dxa"/>
              <w:tblLook w:val="04A0" w:firstRow="1" w:lastRow="0" w:firstColumn="1" w:lastColumn="0" w:noHBand="0" w:noVBand="1"/>
            </w:tblPr>
            <w:tblGrid>
              <w:gridCol w:w="2140"/>
              <w:gridCol w:w="3330"/>
              <w:gridCol w:w="3600"/>
            </w:tblGrid>
            <w:tr w:rsidR="00D27993" w14:paraId="394B0137" w14:textId="77777777" w:rsidTr="00D27993">
              <w:trPr>
                <w:trHeight w:val="395"/>
              </w:trPr>
              <w:tc>
                <w:tcPr>
                  <w:tcW w:w="2140" w:type="dxa"/>
                  <w:shd w:val="clear" w:color="auto" w:fill="B8CCE4" w:themeFill="accent1" w:themeFillTint="66"/>
                </w:tcPr>
                <w:p w14:paraId="31B68784" w14:textId="7BC1554D" w:rsidR="00D27993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Grupi</w:t>
                  </w:r>
                </w:p>
              </w:tc>
              <w:tc>
                <w:tcPr>
                  <w:tcW w:w="3330" w:type="dxa"/>
                  <w:shd w:val="clear" w:color="auto" w:fill="B8CCE4" w:themeFill="accent1" w:themeFillTint="66"/>
                </w:tcPr>
                <w:p w14:paraId="4279AC58" w14:textId="2D7F061A" w:rsidR="00D27993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Detyra</w:t>
                  </w:r>
                </w:p>
              </w:tc>
              <w:tc>
                <w:tcPr>
                  <w:tcW w:w="3600" w:type="dxa"/>
                  <w:shd w:val="clear" w:color="auto" w:fill="B8CCE4" w:themeFill="accent1" w:themeFillTint="66"/>
                </w:tcPr>
                <w:p w14:paraId="50D57A31" w14:textId="55AFDBB4" w:rsidR="00D27993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Materialet</w:t>
                  </w:r>
                </w:p>
              </w:tc>
            </w:tr>
            <w:tr w:rsidR="00D27993" w14:paraId="05ABE9AF" w14:textId="77777777" w:rsidTr="00D27993">
              <w:trPr>
                <w:trHeight w:val="980"/>
              </w:trPr>
              <w:tc>
                <w:tcPr>
                  <w:tcW w:w="2140" w:type="dxa"/>
                </w:tcPr>
                <w:p w14:paraId="2A38B98B" w14:textId="0415CACA" w:rsidR="00D27993" w:rsidRPr="005D2255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Artistët</w:t>
                  </w:r>
                </w:p>
              </w:tc>
              <w:tc>
                <w:tcPr>
                  <w:tcW w:w="3330" w:type="dxa"/>
                </w:tcPr>
                <w:p w14:paraId="5D32D9BE" w14:textId="07CEB2A8" w:rsidR="00D27993" w:rsidRPr="005D2255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Vizatojnë flamurin</w:t>
                  </w:r>
                </w:p>
              </w:tc>
              <w:tc>
                <w:tcPr>
                  <w:tcW w:w="3600" w:type="dxa"/>
                </w:tcPr>
                <w:p w14:paraId="246CBC6A" w14:textId="364EA6DA" w:rsidR="00D27993" w:rsidRPr="005D2255" w:rsidRDefault="00D27993" w:rsidP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Letra A3, ngjyra, lapsa </w:t>
                  </w:r>
                </w:p>
                <w:p w14:paraId="02D83C79" w14:textId="77777777" w:rsidR="00D27993" w:rsidRPr="005D2255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  <w:tr w:rsidR="00D27993" w14:paraId="0AF2600F" w14:textId="77777777" w:rsidTr="00D27993">
              <w:trPr>
                <w:trHeight w:val="872"/>
              </w:trPr>
              <w:tc>
                <w:tcPr>
                  <w:tcW w:w="2140" w:type="dxa"/>
                </w:tcPr>
                <w:p w14:paraId="36E5B2D8" w14:textId="4D6BE833" w:rsidR="00D27993" w:rsidRPr="005D2255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Shkrimtarët</w:t>
                  </w:r>
                </w:p>
              </w:tc>
              <w:tc>
                <w:tcPr>
                  <w:tcW w:w="3330" w:type="dxa"/>
                </w:tcPr>
                <w:p w14:paraId="250ADDD0" w14:textId="4BFDBE89" w:rsidR="00D27993" w:rsidRPr="005D2255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Shkruajnë fjali patriotike</w:t>
                  </w:r>
                </w:p>
              </w:tc>
              <w:tc>
                <w:tcPr>
                  <w:tcW w:w="3600" w:type="dxa"/>
                </w:tcPr>
                <w:p w14:paraId="2CEC4A22" w14:textId="31262B34" w:rsidR="00D27993" w:rsidRPr="005D2255" w:rsidRDefault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Letra, lapsa, ngjyra</w:t>
                  </w:r>
                </w:p>
              </w:tc>
            </w:tr>
            <w:tr w:rsidR="00D27993" w14:paraId="1B263493" w14:textId="77777777" w:rsidTr="00D27993">
              <w:tc>
                <w:tcPr>
                  <w:tcW w:w="2140" w:type="dxa"/>
                </w:tcPr>
                <w:p w14:paraId="0ACD1DD2" w14:textId="4427C758" w:rsidR="00D27993" w:rsidRPr="005D2255" w:rsidRDefault="00D27993" w:rsidP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Muzikantët</w:t>
                  </w:r>
                </w:p>
              </w:tc>
              <w:tc>
                <w:tcPr>
                  <w:tcW w:w="3330" w:type="dxa"/>
                </w:tcPr>
                <w:p w14:paraId="3F57612F" w14:textId="77777777" w:rsidR="00D27993" w:rsidRPr="005D2255" w:rsidRDefault="00D27993" w:rsidP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</w:p>
                <w:p w14:paraId="79FDB07E" w14:textId="16381E9F" w:rsidR="00D27993" w:rsidRPr="005D2255" w:rsidRDefault="00D27993" w:rsidP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Përgatiten për paraqitje</w:t>
                  </w:r>
                </w:p>
              </w:tc>
              <w:tc>
                <w:tcPr>
                  <w:tcW w:w="3600" w:type="dxa"/>
                </w:tcPr>
                <w:p w14:paraId="10549A09" w14:textId="77777777" w:rsidR="00D27993" w:rsidRPr="005D2255" w:rsidRDefault="00D27993" w:rsidP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</w:p>
                <w:p w14:paraId="18A5FAC7" w14:textId="499B5DD7" w:rsidR="00D27993" w:rsidRPr="005D2255" w:rsidRDefault="00D27993" w:rsidP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toparlant, melodia e </w:t>
                  </w:r>
                  <w:r w:rsidRPr="005D2255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himnit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               </w:t>
                  </w:r>
                </w:p>
                <w:p w14:paraId="1468BC40" w14:textId="77777777" w:rsidR="00D27993" w:rsidRPr="005D2255" w:rsidRDefault="00D27993" w:rsidP="00D2799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4E0226D3" w14:textId="005FF186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4398472A" w14:textId="6433ACF4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43EF0048" w14:textId="08E509A6" w:rsidR="0076679D" w:rsidRPr="005D2255" w:rsidRDefault="005C080C" w:rsidP="00D2799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D22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</w:t>
            </w:r>
          </w:p>
        </w:tc>
      </w:tr>
      <w:tr w:rsidR="0076679D" w:rsidRPr="005D2255" w14:paraId="5A290BF0" w14:textId="77777777" w:rsidTr="00D27993">
        <w:trPr>
          <w:trHeight w:val="1773"/>
        </w:trPr>
        <w:tc>
          <w:tcPr>
            <w:tcW w:w="2987" w:type="dxa"/>
          </w:tcPr>
          <w:p w14:paraId="3EC1DDE3" w14:textId="686BD600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2E6A1FE3" w14:textId="185A2BEF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385619D0" w14:textId="4C8278BE" w:rsidR="0076679D" w:rsidRPr="005D2255" w:rsidRDefault="005C08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D22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</w:t>
            </w:r>
          </w:p>
        </w:tc>
      </w:tr>
      <w:tr w:rsidR="0076679D" w:rsidRPr="005D2255" w14:paraId="6E9FEF92" w14:textId="77777777" w:rsidTr="0045185A">
        <w:trPr>
          <w:trHeight w:val="519"/>
        </w:trPr>
        <w:tc>
          <w:tcPr>
            <w:tcW w:w="2987" w:type="dxa"/>
          </w:tcPr>
          <w:p w14:paraId="73BBEC0C" w14:textId="3CEC39A3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0B5B7DDA" w14:textId="15F0A52F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4FF7C07A" w14:textId="58683781" w:rsidR="0076679D" w:rsidRPr="005D2255" w:rsidRDefault="004B1BA0" w:rsidP="00D2799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</w:t>
            </w:r>
            <w:r w:rsidR="00E07A12" w:rsidRPr="005D22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76679D" w:rsidRPr="005D2255" w14:paraId="0737721D" w14:textId="77777777" w:rsidTr="0045185A">
        <w:trPr>
          <w:trHeight w:val="1871"/>
        </w:trPr>
        <w:tc>
          <w:tcPr>
            <w:tcW w:w="2987" w:type="dxa"/>
          </w:tcPr>
          <w:p w14:paraId="754ED5BD" w14:textId="77777777" w:rsidR="005C080C" w:rsidRPr="005D2255" w:rsidRDefault="005C080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B6996C" w14:textId="33BF1224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60286E91" w14:textId="6EB2DBE7" w:rsidR="0076679D" w:rsidRPr="005D2255" w:rsidRDefault="0076679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987" w:type="dxa"/>
          </w:tcPr>
          <w:p w14:paraId="0A26A292" w14:textId="7748EB57" w:rsidR="0076679D" w:rsidRPr="005D2255" w:rsidRDefault="0076679D" w:rsidP="00D2799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521896A" w14:textId="77777777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22A1A145" w14:textId="0D918A51" w:rsidR="0076679D" w:rsidRPr="005D2255" w:rsidRDefault="00322B5D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</w:t>
      </w:r>
      <w:r w:rsidR="003519C4" w:rsidRPr="005D2255">
        <w:rPr>
          <w:rFonts w:ascii="Times New Roman" w:hAnsi="Times New Roman" w:cs="Times New Roman"/>
          <w:sz w:val="24"/>
          <w:szCs w:val="24"/>
          <w:lang w:val="sq-AL"/>
        </w:rPr>
        <w:t>FLETË PUNE – GRUPI I ARTISTËVE</w:t>
      </w:r>
    </w:p>
    <w:p w14:paraId="2DB48DFD" w14:textId="3CDC8E95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Ngjyrosni flamurin e Kosovës dhe </w:t>
      </w:r>
      <w:r w:rsidR="00E07A12" w:rsidRPr="005D2255">
        <w:rPr>
          <w:rFonts w:ascii="Times New Roman" w:hAnsi="Times New Roman" w:cs="Times New Roman"/>
          <w:sz w:val="24"/>
          <w:szCs w:val="24"/>
          <w:lang w:val="sq-AL"/>
        </w:rPr>
        <w:t>shkruani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notat muzikore të himnit.</w:t>
      </w:r>
    </w:p>
    <w:p w14:paraId="02B7E60D" w14:textId="7D74109A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[Vizatim </w:t>
      </w:r>
      <w:r w:rsidR="004B25F1"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>ngjyrosje: Flamuri i Kosovës]</w:t>
      </w:r>
    </w:p>
    <w:p w14:paraId="40E332B9" w14:textId="4A7E382A" w:rsidR="006D27AA" w:rsidRPr="005D2255" w:rsidRDefault="003519C4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D814A" wp14:editId="4F83C3E9">
                <wp:simplePos x="0" y="0"/>
                <wp:positionH relativeFrom="column">
                  <wp:posOffset>-104775</wp:posOffset>
                </wp:positionH>
                <wp:positionV relativeFrom="paragraph">
                  <wp:posOffset>113030</wp:posOffset>
                </wp:positionV>
                <wp:extent cx="5895975" cy="7153275"/>
                <wp:effectExtent l="57150" t="190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7153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B5A88" id="Rectangle 1" o:spid="_x0000_s1026" style="position:absolute;margin-left:-8.25pt;margin-top:8.9pt;width:464.25pt;height:56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</w:p>
    <w:p w14:paraId="64012A9B" w14:textId="1968626C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1BCC6AC2" w14:textId="36598279" w:rsidR="0076679D" w:rsidRPr="005D2255" w:rsidRDefault="003519C4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lastRenderedPageBreak/>
        <w:t>FLETË PUNE – GRUPI I SHKRIMTARËVE</w:t>
      </w:r>
    </w:p>
    <w:p w14:paraId="0C2854EB" w14:textId="77777777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>Shkruani fjali që tregojnë dashurinë për Kosovën dhe himnin.</w:t>
      </w:r>
    </w:p>
    <w:p w14:paraId="024E76F1" w14:textId="46B441BA" w:rsidR="0076679D" w:rsidRPr="005D2255" w:rsidRDefault="005D2255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[Hapësirë bosh për shkrim</w:t>
      </w:r>
      <w:r w:rsidR="00322B5D" w:rsidRPr="005D2255">
        <w:rPr>
          <w:rFonts w:ascii="Times New Roman" w:hAnsi="Times New Roman" w:cs="Times New Roman"/>
          <w:sz w:val="24"/>
          <w:szCs w:val="24"/>
          <w:lang w:val="sq-AL"/>
        </w:rPr>
        <w:t>]</w:t>
      </w:r>
    </w:p>
    <w:p w14:paraId="1735BE8A" w14:textId="255B24E6" w:rsidR="0076679D" w:rsidRPr="005D2255" w:rsidRDefault="003519C4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63D2" wp14:editId="7B39481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895975" cy="7153275"/>
                <wp:effectExtent l="57150" t="1905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7153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972D3" id="Rectangle 2" o:spid="_x0000_s1026" style="position:absolute;margin-left:0;margin-top:1.5pt;width:464.25pt;height:56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r w:rsidR="00322B5D" w:rsidRPr="005D2255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03DB7673" w14:textId="2555BE4A" w:rsidR="0076679D" w:rsidRPr="005D2255" w:rsidRDefault="00D85929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lastRenderedPageBreak/>
        <w:t>FLETË PUNE – GRUPI I MUZIKANTËVE</w:t>
      </w:r>
    </w:p>
    <w:p w14:paraId="155BDABE" w14:textId="31EEB620" w:rsidR="0076679D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>Përgatituni për paraqitjen tuaj muzikore</w:t>
      </w:r>
      <w:r w:rsidR="005D225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5D2255">
        <w:rPr>
          <w:rFonts w:ascii="Times New Roman" w:hAnsi="Times New Roman" w:cs="Times New Roman"/>
          <w:sz w:val="24"/>
          <w:szCs w:val="24"/>
          <w:lang w:val="sq-AL"/>
        </w:rPr>
        <w:t xml:space="preserve"> duke kënduar ose duke bërë gjeste në ritëm.</w:t>
      </w:r>
    </w:p>
    <w:p w14:paraId="58BCA032" w14:textId="7C01CB3E" w:rsidR="009D56BA" w:rsidRPr="005D2255" w:rsidRDefault="00322B5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sz w:val="24"/>
          <w:szCs w:val="24"/>
          <w:lang w:val="sq-AL"/>
        </w:rPr>
        <w:t>[Figura për ngjyrosje: Fëmijë që këndojnë me mikrofon]</w:t>
      </w:r>
    </w:p>
    <w:p w14:paraId="67702B3A" w14:textId="14F5BA09" w:rsidR="0076679D" w:rsidRPr="005D2255" w:rsidRDefault="009D56B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D2255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112D7194" wp14:editId="0BE22BD0">
            <wp:extent cx="5553075" cy="6917489"/>
            <wp:effectExtent l="0" t="0" r="0" b="0"/>
            <wp:docPr id="16101185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20" cy="6990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679D" w:rsidRPr="005D2255" w:rsidSect="003519C4">
      <w:pgSz w:w="12240" w:h="15840"/>
      <w:pgMar w:top="1440" w:right="1800" w:bottom="1440" w:left="180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7" w:usb1="10000000" w:usb2="00000000" w:usb3="00000000" w:csb0="8000001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B58"/>
    <w:rsid w:val="0006063C"/>
    <w:rsid w:val="0015074B"/>
    <w:rsid w:val="0029639D"/>
    <w:rsid w:val="00322B5D"/>
    <w:rsid w:val="00326F90"/>
    <w:rsid w:val="003519C4"/>
    <w:rsid w:val="0045185A"/>
    <w:rsid w:val="004B1BA0"/>
    <w:rsid w:val="004B25F1"/>
    <w:rsid w:val="005C080C"/>
    <w:rsid w:val="005D2255"/>
    <w:rsid w:val="005E0D4C"/>
    <w:rsid w:val="006D27AA"/>
    <w:rsid w:val="0072097B"/>
    <w:rsid w:val="0076679D"/>
    <w:rsid w:val="00852636"/>
    <w:rsid w:val="00852B05"/>
    <w:rsid w:val="009D56BA"/>
    <w:rsid w:val="00AA1D8D"/>
    <w:rsid w:val="00AA6958"/>
    <w:rsid w:val="00B47730"/>
    <w:rsid w:val="00B52C77"/>
    <w:rsid w:val="00CB0664"/>
    <w:rsid w:val="00D27993"/>
    <w:rsid w:val="00D630AC"/>
    <w:rsid w:val="00D85929"/>
    <w:rsid w:val="00D93627"/>
    <w:rsid w:val="00E07A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BAB25"/>
  <w14:defaultImageDpi w14:val="300"/>
  <w15:docId w15:val="{4432E6EA-97EA-9048-8672-D531CD4F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7EC5D-D5AE-4FF9-A7D6-E8E4581C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Arlinda</cp:lastModifiedBy>
  <cp:revision>10</cp:revision>
  <dcterms:created xsi:type="dcterms:W3CDTF">2025-08-10T20:10:00Z</dcterms:created>
  <dcterms:modified xsi:type="dcterms:W3CDTF">2025-08-15T12:10:00Z</dcterms:modified>
  <cp:category/>
</cp:coreProperties>
</file>