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B571" w14:textId="77777777" w:rsidR="00E24CC0" w:rsidRPr="005E689B" w:rsidRDefault="00E24CC0">
      <w:pPr>
        <w:rPr>
          <w:lang w:val="sq-AL"/>
        </w:rPr>
      </w:pPr>
    </w:p>
    <w:p w14:paraId="5E7671E9" w14:textId="77777777" w:rsidR="00E24CC0" w:rsidRPr="005E689B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E689B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TEST </w:t>
      </w:r>
    </w:p>
    <w:p w14:paraId="00FCEAE3" w14:textId="77777777" w:rsidR="00E24CC0" w:rsidRPr="005E689B" w:rsidRDefault="00E24CC0">
      <w:pPr>
        <w:rPr>
          <w:lang w:val="sq-AL"/>
        </w:rPr>
      </w:pPr>
    </w:p>
    <w:p w14:paraId="01CBC7E2" w14:textId="5C3BE6E1" w:rsidR="00E24CC0" w:rsidRPr="005E689B" w:rsidRDefault="00000000">
      <w:pPr>
        <w:rPr>
          <w:lang w:val="sq-AL"/>
        </w:rPr>
      </w:pPr>
      <w:r w:rsidRPr="005E689B">
        <w:rPr>
          <w:lang w:val="sq-AL"/>
        </w:rPr>
        <w:t xml:space="preserve">Emri dhe </w:t>
      </w:r>
      <w:r w:rsidR="005E689B">
        <w:rPr>
          <w:lang w:val="sq-AL"/>
        </w:rPr>
        <w:t>m</w:t>
      </w:r>
      <w:r w:rsidRPr="005E689B">
        <w:rPr>
          <w:lang w:val="sq-AL"/>
        </w:rPr>
        <w:t>biemri: ____________________________</w:t>
      </w:r>
      <w:r w:rsidRPr="005E689B">
        <w:rPr>
          <w:lang w:val="sq-AL"/>
        </w:rPr>
        <w:br/>
        <w:t>Klasa: III</w:t>
      </w:r>
      <w:r w:rsidRPr="005E689B">
        <w:rPr>
          <w:lang w:val="sq-AL"/>
        </w:rPr>
        <w:br/>
        <w:t>Data: _____________</w:t>
      </w:r>
    </w:p>
    <w:p w14:paraId="01BFCC2C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t>Udhëzime: Lexo me kujdes pyetjet dhe zgjidh secilën me kujdes. Testi ka forma të ndryshme pyetjesh.</w:t>
      </w:r>
    </w:p>
    <w:p w14:paraId="36087343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t>Suksese!</w:t>
      </w:r>
    </w:p>
    <w:p w14:paraId="7D3A902C" w14:textId="77777777" w:rsidR="00E24CC0" w:rsidRPr="005E689B" w:rsidRDefault="00E24CC0">
      <w:pPr>
        <w:rPr>
          <w:lang w:val="sq-AL"/>
        </w:rPr>
      </w:pPr>
    </w:p>
    <w:p w14:paraId="4AB9EFFB" w14:textId="47C0EB05" w:rsidR="00E24CC0" w:rsidRPr="005E689B" w:rsidRDefault="005E689B">
      <w:pPr>
        <w:rPr>
          <w:lang w:val="sq-AL"/>
        </w:rPr>
      </w:pPr>
      <w:r>
        <w:rPr>
          <w:lang w:val="sq-AL"/>
        </w:rPr>
        <w:t xml:space="preserve">                                     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  <w:t xml:space="preserve"> 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  <w:t xml:space="preserve"> </w:t>
      </w:r>
      <w:r w:rsidRPr="005E689B">
        <w:rPr>
          <w:lang w:val="sq-AL"/>
        </w:rPr>
        <w:t xml:space="preserve">Pikët </w:t>
      </w:r>
      <w:r w:rsidR="00000000" w:rsidRPr="005E689B">
        <w:rPr>
          <w:lang w:val="sq-AL"/>
        </w:rPr>
        <w:br/>
      </w:r>
    </w:p>
    <w:p w14:paraId="5A383DBC" w14:textId="77777777" w:rsidR="00E24CC0" w:rsidRPr="005E689B" w:rsidRDefault="00E24CC0">
      <w:pPr>
        <w:rPr>
          <w:lang w:val="sq-AL"/>
        </w:rPr>
      </w:pPr>
    </w:p>
    <w:p w14:paraId="3AA52F10" w14:textId="3FE6C2F2" w:rsidR="00E24CC0" w:rsidRPr="005E689B" w:rsidRDefault="00000000">
      <w:pPr>
        <w:pStyle w:val="ListNumber"/>
        <w:rPr>
          <w:lang w:val="sq-AL"/>
        </w:rPr>
      </w:pPr>
      <w:r w:rsidRPr="005E689B">
        <w:rPr>
          <w:lang w:val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DE94BA" wp14:editId="66FC7457">
                <wp:simplePos x="0" y="0"/>
                <wp:positionH relativeFrom="column">
                  <wp:posOffset>2735580</wp:posOffset>
                </wp:positionH>
                <wp:positionV relativeFrom="paragraph">
                  <wp:posOffset>635</wp:posOffset>
                </wp:positionV>
                <wp:extent cx="1584960" cy="1139190"/>
                <wp:effectExtent l="38735" t="15240" r="52705" b="64770"/>
                <wp:wrapNone/>
                <wp:docPr id="24" name="Rectangle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8880" y="4364355"/>
                          <a:ext cx="1584960" cy="1139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E3B3C" w14:textId="77777777" w:rsidR="00E24CC0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31CE98DB" wp14:editId="5DCADCCD">
                                  <wp:extent cx="1160780" cy="963930"/>
                                  <wp:effectExtent l="0" t="0" r="1270" b="7620"/>
                                  <wp:docPr id="25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0780" cy="963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E94BA" id="Rectangles 24" o:spid="_x0000_s1026" style="position:absolute;left:0;text-align:left;margin-left:215.4pt;margin-top:.05pt;width:124.8pt;height:89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" fillcolor="white [3212]" strokecolor="white [3212]">
                <v:shadow on="t" color="black" opacity="22937f" origin=",.5" offset="0,.63889mm"/>
                <v:textbox>
                  <w:txbxContent>
                    <w:p w14:paraId="7DCE3B3C" w14:textId="77777777" w:rsidR="00E24CC0" w:rsidRDefault="000000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114300" distR="114300" wp14:anchorId="31CE98DB" wp14:editId="5DCADCCD">
                            <wp:extent cx="1160780" cy="963930"/>
                            <wp:effectExtent l="0" t="0" r="1270" b="7620"/>
                            <wp:docPr id="25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0780" cy="963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E689B">
        <w:rPr>
          <w:lang w:val="sq-AL"/>
        </w:rPr>
        <w:t xml:space="preserve">Cili është kompozitori i këngës </w:t>
      </w:r>
      <w:r w:rsidR="005E689B">
        <w:rPr>
          <w:lang w:val="sq-AL"/>
        </w:rPr>
        <w:t>“</w:t>
      </w:r>
      <w:r w:rsidRPr="005E689B">
        <w:rPr>
          <w:lang w:val="sq-AL"/>
        </w:rPr>
        <w:t>Bilbili</w:t>
      </w:r>
      <w:r w:rsidR="005E689B">
        <w:rPr>
          <w:lang w:val="sq-AL"/>
        </w:rPr>
        <w:t>”</w:t>
      </w:r>
      <w:r w:rsidRPr="005E689B">
        <w:rPr>
          <w:lang w:val="sq-AL"/>
        </w:rPr>
        <w:t xml:space="preserve">?                                                                                                2                                                                                                                                                                                                                       </w:t>
      </w:r>
    </w:p>
    <w:p w14:paraId="6E0B4383" w14:textId="12D181BA" w:rsidR="00E24CC0" w:rsidRPr="005E689B" w:rsidRDefault="00000000">
      <w:pPr>
        <w:pStyle w:val="ListBullet"/>
        <w:rPr>
          <w:lang w:val="sq-AL"/>
        </w:rPr>
      </w:pPr>
      <w:r w:rsidRPr="005E689B">
        <w:rPr>
          <w:lang w:val="sq-AL"/>
        </w:rPr>
        <w:t xml:space="preserve">a) Eduard </w:t>
      </w:r>
      <w:proofErr w:type="spellStart"/>
      <w:r w:rsidRPr="005E689B">
        <w:rPr>
          <w:lang w:val="sq-AL"/>
        </w:rPr>
        <w:t>Grig</w:t>
      </w:r>
      <w:proofErr w:type="spellEnd"/>
      <w:r w:rsidR="005E689B">
        <w:rPr>
          <w:lang w:val="sq-AL"/>
        </w:rPr>
        <w:t>;</w:t>
      </w:r>
    </w:p>
    <w:p w14:paraId="4129FC77" w14:textId="0A6A7ECF" w:rsidR="00E24CC0" w:rsidRPr="005E689B" w:rsidRDefault="00000000">
      <w:pPr>
        <w:pStyle w:val="ListBullet"/>
        <w:rPr>
          <w:lang w:val="sq-AL"/>
        </w:rPr>
      </w:pPr>
      <w:r w:rsidRPr="005E689B">
        <w:rPr>
          <w:lang w:val="sq-AL"/>
        </w:rPr>
        <w:t xml:space="preserve">b) </w:t>
      </w:r>
      <w:proofErr w:type="spellStart"/>
      <w:r w:rsidRPr="005E689B">
        <w:rPr>
          <w:lang w:val="sq-AL"/>
        </w:rPr>
        <w:t>Zeqirja</w:t>
      </w:r>
      <w:proofErr w:type="spellEnd"/>
      <w:r w:rsidRPr="005E689B">
        <w:rPr>
          <w:lang w:val="sq-AL"/>
        </w:rPr>
        <w:t xml:space="preserve"> </w:t>
      </w:r>
      <w:proofErr w:type="spellStart"/>
      <w:r w:rsidRPr="005E689B">
        <w:rPr>
          <w:lang w:val="sq-AL"/>
        </w:rPr>
        <w:t>Ballata</w:t>
      </w:r>
      <w:proofErr w:type="spellEnd"/>
      <w:r w:rsidR="005E689B">
        <w:rPr>
          <w:lang w:val="sq-AL"/>
        </w:rPr>
        <w:t>;</w:t>
      </w:r>
    </w:p>
    <w:p w14:paraId="02C72F16" w14:textId="328F948E" w:rsidR="00E24CC0" w:rsidRPr="005E689B" w:rsidRDefault="00000000">
      <w:pPr>
        <w:pStyle w:val="ListBullet"/>
        <w:rPr>
          <w:lang w:val="sq-AL"/>
        </w:rPr>
      </w:pPr>
      <w:r w:rsidRPr="005E689B">
        <w:rPr>
          <w:lang w:val="sq-AL"/>
        </w:rPr>
        <w:t xml:space="preserve">c) </w:t>
      </w:r>
      <w:proofErr w:type="spellStart"/>
      <w:r w:rsidRPr="005E689B">
        <w:rPr>
          <w:lang w:val="sq-AL"/>
        </w:rPr>
        <w:t>Franc</w:t>
      </w:r>
      <w:proofErr w:type="spellEnd"/>
      <w:r w:rsidRPr="005E689B">
        <w:rPr>
          <w:lang w:val="sq-AL"/>
        </w:rPr>
        <w:t xml:space="preserve"> </w:t>
      </w:r>
      <w:proofErr w:type="spellStart"/>
      <w:r w:rsidRPr="005E689B">
        <w:rPr>
          <w:lang w:val="sq-AL"/>
        </w:rPr>
        <w:t>Jozef</w:t>
      </w:r>
      <w:proofErr w:type="spellEnd"/>
      <w:r w:rsidRPr="005E689B">
        <w:rPr>
          <w:lang w:val="sq-AL"/>
        </w:rPr>
        <w:t xml:space="preserve"> </w:t>
      </w:r>
      <w:proofErr w:type="spellStart"/>
      <w:r w:rsidRPr="005E689B">
        <w:rPr>
          <w:lang w:val="sq-AL"/>
        </w:rPr>
        <w:t>Hajden</w:t>
      </w:r>
      <w:proofErr w:type="spellEnd"/>
      <w:r w:rsidR="005E689B">
        <w:rPr>
          <w:lang w:val="sq-AL"/>
        </w:rPr>
        <w:t>;</w:t>
      </w:r>
    </w:p>
    <w:p w14:paraId="2E6607E8" w14:textId="4942DEC2" w:rsidR="00E24CC0" w:rsidRPr="005E689B" w:rsidRDefault="00000000">
      <w:pPr>
        <w:pStyle w:val="ListBullet"/>
        <w:rPr>
          <w:lang w:val="sq-AL"/>
        </w:rPr>
      </w:pPr>
      <w:r w:rsidRPr="005E689B">
        <w:rPr>
          <w:lang w:val="sq-AL"/>
        </w:rPr>
        <w:t xml:space="preserve">d) </w:t>
      </w:r>
      <w:proofErr w:type="spellStart"/>
      <w:r w:rsidRPr="005E689B">
        <w:rPr>
          <w:lang w:val="sq-AL"/>
        </w:rPr>
        <w:t>Çajkovski</w:t>
      </w:r>
      <w:proofErr w:type="spellEnd"/>
      <w:r w:rsidR="005E689B">
        <w:rPr>
          <w:lang w:val="sq-AL"/>
        </w:rPr>
        <w:t>.</w:t>
      </w:r>
    </w:p>
    <w:p w14:paraId="1B4A0981" w14:textId="77777777" w:rsidR="00E24CC0" w:rsidRPr="005E689B" w:rsidRDefault="00000000">
      <w:pPr>
        <w:pStyle w:val="ListNumber"/>
        <w:rPr>
          <w:lang w:val="sq-AL"/>
        </w:rPr>
      </w:pPr>
      <w:r w:rsidRPr="005E689B">
        <w:rPr>
          <w:lang w:val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082676" wp14:editId="19B87C8C">
                <wp:simplePos x="0" y="0"/>
                <wp:positionH relativeFrom="column">
                  <wp:posOffset>2174875</wp:posOffset>
                </wp:positionH>
                <wp:positionV relativeFrom="paragraph">
                  <wp:posOffset>1905</wp:posOffset>
                </wp:positionV>
                <wp:extent cx="2394585" cy="1148715"/>
                <wp:effectExtent l="38735" t="15240" r="43180" b="74295"/>
                <wp:wrapNone/>
                <wp:docPr id="18" name="Rectangl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8175" y="5592445"/>
                          <a:ext cx="2394585" cy="1148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1C3D1" w14:textId="77777777" w:rsidR="00E24CC0" w:rsidRDefault="00000000">
                            <w:pPr>
                              <w:jc w:val="center"/>
                            </w:pPr>
                            <w:r>
                              <w:rPr>
                                <w:rFonts w:ascii="SimSun" w:eastAsia="SimSun" w:hAnsi="SimSun" w:cs="SimSu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 wp14:anchorId="4A859D1B" wp14:editId="02E8FF96">
                                  <wp:extent cx="2468245" cy="1088390"/>
                                  <wp:effectExtent l="0" t="0" r="8255" b="16510"/>
                                  <wp:docPr id="19" name="Picture 10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0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8245" cy="1088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82676" id="Rectangles 18" o:spid="_x0000_s1027" style="position:absolute;left:0;text-align:left;margin-left:171.25pt;margin-top:.15pt;width:188.55pt;height:90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" fillcolor="white [3212]" strokecolor="#4579b8 [3044]">
                <v:shadow on="t" color="black" opacity="22937f" origin=",.5" offset="0,.63889mm"/>
                <v:textbox>
                  <w:txbxContent>
                    <w:p w14:paraId="43D1C3D1" w14:textId="77777777" w:rsidR="00E24CC0" w:rsidRDefault="00000000">
                      <w:pPr>
                        <w:jc w:val="center"/>
                      </w:pPr>
                      <w:r>
                        <w:rPr>
                          <w:rFonts w:ascii="SimSun" w:eastAsia="SimSun" w:hAnsi="SimSun" w:cs="SimSun"/>
                          <w:noProof/>
                          <w:sz w:val="24"/>
                          <w:szCs w:val="24"/>
                        </w:rPr>
                        <w:drawing>
                          <wp:inline distT="0" distB="0" distL="114300" distR="114300" wp14:anchorId="4A859D1B" wp14:editId="02E8FF96">
                            <wp:extent cx="2468245" cy="1088390"/>
                            <wp:effectExtent l="0" t="0" r="8255" b="16510"/>
                            <wp:docPr id="19" name="Picture 10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0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8245" cy="1088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E689B">
        <w:rPr>
          <w:lang w:val="sq-AL"/>
        </w:rPr>
        <w:t xml:space="preserve"> Sa nota muzikore janë gjithsej?                                                                                                               4</w:t>
      </w:r>
    </w:p>
    <w:p w14:paraId="025B6984" w14:textId="256883C8" w:rsidR="00E24CC0" w:rsidRPr="005E689B" w:rsidRDefault="00000000">
      <w:pPr>
        <w:pStyle w:val="ListBullet"/>
        <w:rPr>
          <w:lang w:val="sq-AL"/>
        </w:rPr>
      </w:pPr>
      <w:r w:rsidRPr="005E689B">
        <w:rPr>
          <w:lang w:val="sq-AL"/>
        </w:rPr>
        <w:t>a) 5</w:t>
      </w:r>
      <w:r w:rsidR="005E689B">
        <w:rPr>
          <w:lang w:val="sq-AL"/>
        </w:rPr>
        <w:t>;</w:t>
      </w:r>
    </w:p>
    <w:p w14:paraId="07EBA3A8" w14:textId="35945830" w:rsidR="00E24CC0" w:rsidRPr="005E689B" w:rsidRDefault="00000000">
      <w:pPr>
        <w:pStyle w:val="ListBullet"/>
        <w:rPr>
          <w:lang w:val="sq-AL"/>
        </w:rPr>
      </w:pPr>
      <w:r w:rsidRPr="005E689B">
        <w:rPr>
          <w:lang w:val="sq-AL"/>
        </w:rPr>
        <w:t>b) 6</w:t>
      </w:r>
      <w:r w:rsidR="005E689B">
        <w:rPr>
          <w:lang w:val="sq-AL"/>
        </w:rPr>
        <w:t>;</w:t>
      </w:r>
    </w:p>
    <w:p w14:paraId="75F20812" w14:textId="1707FCB0" w:rsidR="00E24CC0" w:rsidRPr="005E689B" w:rsidRDefault="00000000">
      <w:pPr>
        <w:pStyle w:val="ListBullet"/>
        <w:rPr>
          <w:lang w:val="sq-AL"/>
        </w:rPr>
      </w:pPr>
      <w:r w:rsidRPr="005E689B">
        <w:rPr>
          <w:lang w:val="sq-AL"/>
        </w:rPr>
        <w:t>c) 7</w:t>
      </w:r>
      <w:r w:rsidR="005E689B">
        <w:rPr>
          <w:lang w:val="sq-AL"/>
        </w:rPr>
        <w:t>;</w:t>
      </w:r>
    </w:p>
    <w:p w14:paraId="612C9988" w14:textId="287597D9" w:rsidR="00E24CC0" w:rsidRPr="005E689B" w:rsidRDefault="00000000">
      <w:pPr>
        <w:pStyle w:val="ListBullet"/>
        <w:rPr>
          <w:lang w:val="sq-AL"/>
        </w:rPr>
      </w:pPr>
      <w:r w:rsidRPr="005E689B">
        <w:rPr>
          <w:lang w:val="sq-AL"/>
        </w:rPr>
        <w:t>d) 8</w:t>
      </w:r>
      <w:r w:rsidR="005E689B">
        <w:rPr>
          <w:lang w:val="sq-AL"/>
        </w:rPr>
        <w:t>.</w:t>
      </w:r>
    </w:p>
    <w:p w14:paraId="070AE2D5" w14:textId="77777777" w:rsidR="00E24CC0" w:rsidRPr="005E689B" w:rsidRDefault="00000000">
      <w:pPr>
        <w:pStyle w:val="ListNumber"/>
        <w:rPr>
          <w:lang w:val="sq-AL"/>
        </w:rPr>
      </w:pPr>
      <w:r w:rsidRPr="005E689B">
        <w:rPr>
          <w:lang w:val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ECE1D" wp14:editId="628624C5">
                <wp:simplePos x="0" y="0"/>
                <wp:positionH relativeFrom="column">
                  <wp:posOffset>2326005</wp:posOffset>
                </wp:positionH>
                <wp:positionV relativeFrom="paragraph">
                  <wp:posOffset>169545</wp:posOffset>
                </wp:positionV>
                <wp:extent cx="1619250" cy="1024255"/>
                <wp:effectExtent l="38735" t="15240" r="56515" b="65405"/>
                <wp:wrapNone/>
                <wp:docPr id="15" name="Rectangl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8840" y="7147560"/>
                          <a:ext cx="1619250" cy="1024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5D738" w14:textId="77777777" w:rsidR="00E24CC0" w:rsidRDefault="00000000">
                            <w:pPr>
                              <w:jc w:val="center"/>
                            </w:pPr>
                            <w:r>
                              <w:rPr>
                                <w:rFonts w:ascii="SimSun" w:eastAsia="SimSun" w:hAnsi="SimSun" w:cs="SimSu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 wp14:anchorId="3FA1CAC0" wp14:editId="3CEBF681">
                                  <wp:extent cx="1274445" cy="1029335"/>
                                  <wp:effectExtent l="0" t="0" r="1905" b="18415"/>
                                  <wp:docPr id="17" name="Picture 9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9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4445" cy="1029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ECE1D" id="Rectangles 15" o:spid="_x0000_s1028" style="position:absolute;left:0;text-align:left;margin-left:183.15pt;margin-top:13.35pt;width:127.5pt;height:8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" fillcolor="white [3212]" strokecolor="#4579b8 [3044]">
                <v:shadow on="t" color="black" opacity="22937f" origin=",.5" offset="0,.63889mm"/>
                <v:textbox>
                  <w:txbxContent>
                    <w:p w14:paraId="23F5D738" w14:textId="77777777" w:rsidR="00E24CC0" w:rsidRDefault="00000000">
                      <w:pPr>
                        <w:jc w:val="center"/>
                      </w:pPr>
                      <w:r>
                        <w:rPr>
                          <w:rFonts w:ascii="SimSun" w:eastAsia="SimSun" w:hAnsi="SimSun" w:cs="SimSun"/>
                          <w:noProof/>
                          <w:sz w:val="24"/>
                          <w:szCs w:val="24"/>
                        </w:rPr>
                        <w:drawing>
                          <wp:inline distT="0" distB="0" distL="114300" distR="114300" wp14:anchorId="3FA1CAC0" wp14:editId="3CEBF681">
                            <wp:extent cx="1274445" cy="1029335"/>
                            <wp:effectExtent l="0" t="0" r="1905" b="18415"/>
                            <wp:docPr id="17" name="Picture 9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9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4445" cy="1029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E689B">
        <w:rPr>
          <w:lang w:val="sq-AL"/>
        </w:rPr>
        <w:t xml:space="preserve"> Në cilat vende shkruhen notat muzikore në pentagram?                                                                3</w:t>
      </w:r>
    </w:p>
    <w:p w14:paraId="47ACB27C" w14:textId="424F243E" w:rsidR="00E24CC0" w:rsidRPr="005E689B" w:rsidRDefault="00000000">
      <w:pPr>
        <w:pStyle w:val="ListBullet"/>
        <w:rPr>
          <w:lang w:val="sq-AL"/>
        </w:rPr>
      </w:pPr>
      <w:r w:rsidRPr="005E689B">
        <w:rPr>
          <w:lang w:val="sq-AL"/>
        </w:rPr>
        <w:t>a) Vetëm në nota</w:t>
      </w:r>
      <w:r w:rsidR="005E689B">
        <w:rPr>
          <w:lang w:val="sq-AL"/>
        </w:rPr>
        <w:t>.</w:t>
      </w:r>
    </w:p>
    <w:p w14:paraId="47482639" w14:textId="712E3224" w:rsidR="00E24CC0" w:rsidRPr="005E689B" w:rsidRDefault="00000000">
      <w:pPr>
        <w:pStyle w:val="ListBullet"/>
        <w:rPr>
          <w:lang w:val="sq-AL"/>
        </w:rPr>
      </w:pPr>
      <w:r w:rsidRPr="005E689B">
        <w:rPr>
          <w:lang w:val="sq-AL"/>
        </w:rPr>
        <w:t>b) Në fusha dhe në vija</w:t>
      </w:r>
      <w:r w:rsidR="005E689B">
        <w:rPr>
          <w:lang w:val="sq-AL"/>
        </w:rPr>
        <w:t>.</w:t>
      </w:r>
    </w:p>
    <w:p w14:paraId="35EF371E" w14:textId="14468432" w:rsidR="00E24CC0" w:rsidRPr="005E689B" w:rsidRDefault="00000000">
      <w:pPr>
        <w:pStyle w:val="ListBullet"/>
        <w:rPr>
          <w:lang w:val="sq-AL"/>
        </w:rPr>
      </w:pPr>
      <w:r w:rsidRPr="005E689B">
        <w:rPr>
          <w:lang w:val="sq-AL"/>
        </w:rPr>
        <w:t>c) Në fletë</w:t>
      </w:r>
      <w:r w:rsidR="005E689B">
        <w:rPr>
          <w:lang w:val="sq-AL"/>
        </w:rPr>
        <w:t>.</w:t>
      </w:r>
    </w:p>
    <w:p w14:paraId="35224EA5" w14:textId="704A220A" w:rsidR="00E24CC0" w:rsidRPr="005E689B" w:rsidRDefault="00000000">
      <w:pPr>
        <w:pStyle w:val="ListBullet"/>
        <w:rPr>
          <w:lang w:val="sq-AL"/>
        </w:rPr>
      </w:pPr>
      <w:r w:rsidRPr="005E689B">
        <w:rPr>
          <w:lang w:val="sq-AL"/>
        </w:rPr>
        <w:t>d) Në nota të dyfishta</w:t>
      </w:r>
      <w:r w:rsidR="005E689B">
        <w:rPr>
          <w:lang w:val="sq-AL"/>
        </w:rPr>
        <w:t>.</w:t>
      </w:r>
    </w:p>
    <w:p w14:paraId="002FD421" w14:textId="6708DC75" w:rsidR="00E24CC0" w:rsidRPr="005E689B" w:rsidRDefault="00000000">
      <w:pPr>
        <w:pStyle w:val="ListNumber"/>
        <w:rPr>
          <w:lang w:val="sq-AL"/>
        </w:rPr>
      </w:pPr>
      <w:r w:rsidRPr="005E689B">
        <w:rPr>
          <w:lang w:val="sq-AL"/>
        </w:rPr>
        <w:t>Cili është instrument</w:t>
      </w:r>
      <w:r w:rsidR="005E689B">
        <w:rPr>
          <w:lang w:val="sq-AL"/>
        </w:rPr>
        <w:t>i</w:t>
      </w:r>
      <w:r w:rsidRPr="005E689B">
        <w:rPr>
          <w:lang w:val="sq-AL"/>
        </w:rPr>
        <w:t xml:space="preserve"> muzikor i goditjes që ka zëra nga gurët e vegjël brenda?                        5</w:t>
      </w:r>
    </w:p>
    <w:p w14:paraId="45E9B4B4" w14:textId="59FE5409" w:rsidR="00E24CC0" w:rsidRPr="005E689B" w:rsidRDefault="00000000">
      <w:pPr>
        <w:pStyle w:val="ListBullet"/>
        <w:rPr>
          <w:lang w:val="sq-AL"/>
        </w:rPr>
      </w:pPr>
      <w:r w:rsidRPr="005E689B">
        <w:rPr>
          <w:lang w:val="sq-AL"/>
        </w:rPr>
        <w:t>a) Kastanjeta</w:t>
      </w:r>
      <w:r w:rsidR="005E689B">
        <w:rPr>
          <w:lang w:val="sq-AL"/>
        </w:rPr>
        <w:t>;</w:t>
      </w:r>
    </w:p>
    <w:p w14:paraId="31C63882" w14:textId="0CEACDD1" w:rsidR="00E24CC0" w:rsidRPr="005E689B" w:rsidRDefault="00000000">
      <w:pPr>
        <w:pStyle w:val="ListBullet"/>
        <w:rPr>
          <w:lang w:val="sq-AL"/>
        </w:rPr>
      </w:pPr>
      <w:r w:rsidRPr="005E689B">
        <w:rPr>
          <w:lang w:val="sq-AL"/>
        </w:rPr>
        <w:t>b) Pjata</w:t>
      </w:r>
      <w:r w:rsidR="005E689B">
        <w:rPr>
          <w:lang w:val="sq-AL"/>
        </w:rPr>
        <w:t>;</w:t>
      </w:r>
    </w:p>
    <w:p w14:paraId="1C72904C" w14:textId="26E677A9" w:rsidR="00E24CC0" w:rsidRPr="005E689B" w:rsidRDefault="00000000">
      <w:pPr>
        <w:pStyle w:val="ListBullet"/>
        <w:rPr>
          <w:lang w:val="sq-AL"/>
        </w:rPr>
      </w:pPr>
      <w:r w:rsidRPr="005E689B">
        <w:rPr>
          <w:lang w:val="sq-AL"/>
        </w:rPr>
        <w:t xml:space="preserve">c) </w:t>
      </w:r>
      <w:proofErr w:type="spellStart"/>
      <w:r w:rsidRPr="005E689B">
        <w:rPr>
          <w:lang w:val="sq-AL"/>
        </w:rPr>
        <w:t>Marakasi</w:t>
      </w:r>
      <w:proofErr w:type="spellEnd"/>
      <w:r w:rsidR="005E689B">
        <w:rPr>
          <w:lang w:val="sq-AL"/>
        </w:rPr>
        <w:t>;</w:t>
      </w:r>
    </w:p>
    <w:p w14:paraId="72166882" w14:textId="728952BA" w:rsidR="00E24CC0" w:rsidRPr="005E689B" w:rsidRDefault="00000000">
      <w:pPr>
        <w:pStyle w:val="ListBullet"/>
        <w:rPr>
          <w:lang w:val="sq-AL"/>
        </w:rPr>
      </w:pPr>
      <w:r w:rsidRPr="005E689B">
        <w:rPr>
          <w:lang w:val="sq-AL"/>
        </w:rPr>
        <w:t xml:space="preserve">d) </w:t>
      </w:r>
      <w:proofErr w:type="spellStart"/>
      <w:r w:rsidRPr="005E689B">
        <w:rPr>
          <w:lang w:val="sq-AL"/>
        </w:rPr>
        <w:t>Trokitësi</w:t>
      </w:r>
      <w:proofErr w:type="spellEnd"/>
      <w:r w:rsidRPr="005E689B">
        <w:rPr>
          <w:lang w:val="sq-AL"/>
        </w:rPr>
        <w:t xml:space="preserve"> i zileve</w:t>
      </w:r>
      <w:r w:rsidR="005E689B">
        <w:rPr>
          <w:lang w:val="sq-AL"/>
        </w:rPr>
        <w:t>.</w:t>
      </w:r>
    </w:p>
    <w:p w14:paraId="60B42635" w14:textId="19379C97" w:rsidR="00E24CC0" w:rsidRPr="005E689B" w:rsidRDefault="00000000">
      <w:pPr>
        <w:pStyle w:val="ListNumber"/>
        <w:rPr>
          <w:lang w:val="sq-AL"/>
        </w:rPr>
      </w:pPr>
      <w:r w:rsidRPr="005E689B">
        <w:rPr>
          <w:lang w:val="sq-A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3D8B88" wp14:editId="071EC4D0">
                <wp:simplePos x="0" y="0"/>
                <wp:positionH relativeFrom="column">
                  <wp:posOffset>4133215</wp:posOffset>
                </wp:positionH>
                <wp:positionV relativeFrom="paragraph">
                  <wp:posOffset>-260985</wp:posOffset>
                </wp:positionV>
                <wp:extent cx="980440" cy="1022350"/>
                <wp:effectExtent l="38735" t="15240" r="47625" b="67310"/>
                <wp:wrapNone/>
                <wp:docPr id="26" name="Rectangl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1370" y="902335"/>
                          <a:ext cx="980440" cy="1022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C0840" w14:textId="77777777" w:rsidR="00E24CC0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435C79AC" wp14:editId="4DB487E9">
                                  <wp:extent cx="981075" cy="1062990"/>
                                  <wp:effectExtent l="0" t="0" r="9525" b="3810"/>
                                  <wp:docPr id="27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1075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D8B88" id="Rectangles 26" o:spid="_x0000_s1029" style="position:absolute;left:0;text-align:left;margin-left:325.45pt;margin-top:-20.55pt;width:77.2pt;height:8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" fillcolor="white [3212]" strokecolor="white [3212]">
                <v:shadow on="t" color="black" opacity="22937f" origin=",.5" offset="0,.63889mm"/>
                <v:textbox>
                  <w:txbxContent>
                    <w:p w14:paraId="3BCC0840" w14:textId="77777777" w:rsidR="00E24CC0" w:rsidRDefault="000000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114300" distR="114300" wp14:anchorId="435C79AC" wp14:editId="4DB487E9">
                            <wp:extent cx="981075" cy="1062990"/>
                            <wp:effectExtent l="0" t="0" r="9525" b="3810"/>
                            <wp:docPr id="27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Picture 1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1075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E689B">
        <w:rPr>
          <w:lang w:val="sq-AL"/>
        </w:rPr>
        <w:t>Shkruaj dy instrumente të perkusionit që ke mësuar.                                                                    3</w:t>
      </w:r>
    </w:p>
    <w:p w14:paraId="7A2A9724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t>________________________________________________________</w:t>
      </w:r>
    </w:p>
    <w:p w14:paraId="4EF542C1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t>________________________________________________________</w:t>
      </w:r>
    </w:p>
    <w:p w14:paraId="320EB790" w14:textId="77777777" w:rsidR="00E24CC0" w:rsidRPr="005E689B" w:rsidRDefault="00000000">
      <w:pPr>
        <w:pStyle w:val="ListNumber"/>
        <w:rPr>
          <w:lang w:val="sq-AL"/>
        </w:rPr>
      </w:pPr>
      <w:r w:rsidRPr="005E689B">
        <w:rPr>
          <w:lang w:val="sq-AL"/>
        </w:rPr>
        <w:t xml:space="preserve"> Cilat janë notat muzikore?                                                                                                                         5</w:t>
      </w:r>
    </w:p>
    <w:p w14:paraId="79A4D3CB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t>________________________________________________________</w:t>
      </w:r>
    </w:p>
    <w:p w14:paraId="435E13B3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t>________________________________________________________</w:t>
      </w:r>
    </w:p>
    <w:p w14:paraId="0B2684BC" w14:textId="77777777" w:rsidR="00E24CC0" w:rsidRPr="005E689B" w:rsidRDefault="00000000">
      <w:pPr>
        <w:pStyle w:val="ListNumber"/>
        <w:rPr>
          <w:lang w:val="sq-AL"/>
        </w:rPr>
      </w:pPr>
      <w:r w:rsidRPr="005E689B">
        <w:rPr>
          <w:lang w:val="sq-AL"/>
        </w:rPr>
        <w:t xml:space="preserve"> Çfarë është çelësi i solit dhe ku vendoset?                                                                                            3</w:t>
      </w:r>
    </w:p>
    <w:p w14:paraId="5FBED771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t>________________________________________________________</w:t>
      </w:r>
    </w:p>
    <w:p w14:paraId="375BFE44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712253" wp14:editId="093E9DED">
                <wp:simplePos x="0" y="0"/>
                <wp:positionH relativeFrom="column">
                  <wp:posOffset>3100705</wp:posOffset>
                </wp:positionH>
                <wp:positionV relativeFrom="paragraph">
                  <wp:posOffset>243205</wp:posOffset>
                </wp:positionV>
                <wp:extent cx="1709420" cy="935355"/>
                <wp:effectExtent l="12700" t="12700" r="30480" b="23495"/>
                <wp:wrapNone/>
                <wp:docPr id="30" name="Rectangle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4005" y="3742055"/>
                          <a:ext cx="1709420" cy="9353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2402E3C" w14:textId="77777777" w:rsidR="00E24CC0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21CED9FA" wp14:editId="178D079E">
                                  <wp:extent cx="1547495" cy="800100"/>
                                  <wp:effectExtent l="0" t="0" r="0" b="0"/>
                                  <wp:docPr id="31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Picture 1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 l="4017" t="673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749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12253" id="Rectangles 30" o:spid="_x0000_s1030" style="position:absolute;margin-left:244.15pt;margin-top:19.15pt;width:134.6pt;height:73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" filled="f" strokecolor="white [3212]" strokeweight="2pt">
                <v:textbox>
                  <w:txbxContent>
                    <w:p w14:paraId="52402E3C" w14:textId="77777777" w:rsidR="00E24CC0" w:rsidRDefault="000000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114300" distR="114300" wp14:anchorId="21CED9FA" wp14:editId="178D079E">
                            <wp:extent cx="1547495" cy="800100"/>
                            <wp:effectExtent l="0" t="0" r="0" b="0"/>
                            <wp:docPr id="31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Picture 1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rcRect l="4017" t="673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749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E689B">
        <w:rPr>
          <w:lang w:val="sq-AL"/>
        </w:rPr>
        <w:t>________________________________________________________</w:t>
      </w:r>
    </w:p>
    <w:p w14:paraId="5F3645FA" w14:textId="52F42D5C" w:rsidR="00E24CC0" w:rsidRPr="005E689B" w:rsidRDefault="00000000">
      <w:pPr>
        <w:pStyle w:val="ListNumber"/>
        <w:rPr>
          <w:lang w:val="sq-AL"/>
        </w:rPr>
      </w:pPr>
      <w:r w:rsidRPr="005E689B">
        <w:rPr>
          <w:lang w:val="sq-AL"/>
        </w:rPr>
        <w:t xml:space="preserve">Cila është tema e këngës </w:t>
      </w:r>
      <w:r w:rsidR="005E689B">
        <w:rPr>
          <w:lang w:val="sq-AL"/>
        </w:rPr>
        <w:t>“</w:t>
      </w:r>
      <w:r w:rsidRPr="005E689B">
        <w:rPr>
          <w:lang w:val="sq-AL"/>
        </w:rPr>
        <w:t xml:space="preserve">Për </w:t>
      </w:r>
      <w:proofErr w:type="spellStart"/>
      <w:r w:rsidRPr="005E689B">
        <w:rPr>
          <w:lang w:val="sq-AL"/>
        </w:rPr>
        <w:t>Mëmëdhenë</w:t>
      </w:r>
      <w:proofErr w:type="spellEnd"/>
      <w:r w:rsidR="005E689B">
        <w:rPr>
          <w:lang w:val="sq-AL"/>
        </w:rPr>
        <w:t>”</w:t>
      </w:r>
      <w:r w:rsidRPr="005E689B">
        <w:rPr>
          <w:lang w:val="sq-AL"/>
        </w:rPr>
        <w:t>?                                                                                          2</w:t>
      </w:r>
    </w:p>
    <w:p w14:paraId="40276867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t>________________________________________________________</w:t>
      </w:r>
    </w:p>
    <w:p w14:paraId="42DD166D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t>________________________________________________________</w:t>
      </w:r>
    </w:p>
    <w:p w14:paraId="36B239BA" w14:textId="77777777" w:rsidR="00E24CC0" w:rsidRPr="005E689B" w:rsidRDefault="00E24CC0">
      <w:pPr>
        <w:rPr>
          <w:lang w:val="sq-AL"/>
        </w:rPr>
      </w:pPr>
    </w:p>
    <w:p w14:paraId="6E5D5E26" w14:textId="4C5DEE33" w:rsidR="00E24CC0" w:rsidRPr="005E689B" w:rsidRDefault="00000000">
      <w:pPr>
        <w:rPr>
          <w:lang w:val="sq-AL"/>
        </w:rPr>
      </w:pPr>
      <w:r w:rsidRPr="005E689B">
        <w:rPr>
          <w:lang w:val="sq-AL"/>
        </w:rPr>
        <w:t xml:space="preserve">9. </w:t>
      </w:r>
      <w:proofErr w:type="spellStart"/>
      <w:r w:rsidRPr="005E689B">
        <w:rPr>
          <w:lang w:val="sq-AL"/>
        </w:rPr>
        <w:t>Bonus</w:t>
      </w:r>
      <w:proofErr w:type="spellEnd"/>
      <w:r w:rsidRPr="005E689B">
        <w:rPr>
          <w:lang w:val="sq-AL"/>
        </w:rPr>
        <w:t xml:space="preserve">: Cili kompozitor është quajtur </w:t>
      </w:r>
      <w:r w:rsidR="005E689B">
        <w:rPr>
          <w:lang w:val="sq-AL"/>
        </w:rPr>
        <w:t>“</w:t>
      </w:r>
      <w:r w:rsidRPr="005E689B">
        <w:rPr>
          <w:lang w:val="sq-AL"/>
        </w:rPr>
        <w:t>Babai i simfonisë</w:t>
      </w:r>
      <w:r w:rsidR="005E689B">
        <w:rPr>
          <w:lang w:val="sq-AL"/>
        </w:rPr>
        <w:t>”</w:t>
      </w:r>
      <w:r w:rsidRPr="005E689B">
        <w:rPr>
          <w:lang w:val="sq-AL"/>
        </w:rPr>
        <w:t>?                                                                    3</w:t>
      </w:r>
    </w:p>
    <w:p w14:paraId="0EF1BFE2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t>________________________________________________________</w:t>
      </w:r>
    </w:p>
    <w:p w14:paraId="6B5B001D" w14:textId="77777777" w:rsidR="00E24CC0" w:rsidRPr="005E689B" w:rsidRDefault="00000000">
      <w:pPr>
        <w:pStyle w:val="ListNumber"/>
        <w:numPr>
          <w:ilvl w:val="0"/>
          <w:numId w:val="0"/>
        </w:numPr>
        <w:rPr>
          <w:lang w:val="sq-AL"/>
        </w:rPr>
      </w:pPr>
      <w:r w:rsidRPr="005E689B">
        <w:rPr>
          <w:lang w:val="sq-AL"/>
        </w:rPr>
        <w:t>10.Bonus (pyetje me mendim kritik): Pse mendon se është e rëndësishme të njohim                    5</w:t>
      </w:r>
    </w:p>
    <w:p w14:paraId="1D204F86" w14:textId="77777777" w:rsidR="00E24CC0" w:rsidRPr="005E689B" w:rsidRDefault="00000000">
      <w:pPr>
        <w:pStyle w:val="ListNumber"/>
        <w:numPr>
          <w:ilvl w:val="0"/>
          <w:numId w:val="0"/>
        </w:numPr>
        <w:rPr>
          <w:lang w:val="sq-AL"/>
        </w:rPr>
      </w:pPr>
      <w:r w:rsidRPr="005E689B">
        <w:rPr>
          <w:lang w:val="sq-AL"/>
        </w:rPr>
        <w:t xml:space="preserve"> instrumentet muzikore dhe të mësojmë për kompozitorët e njohur?</w:t>
      </w:r>
    </w:p>
    <w:p w14:paraId="7B978C3C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t>________________________________________________________</w:t>
      </w:r>
    </w:p>
    <w:p w14:paraId="7FEBE1B7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t>________________________________________________________</w:t>
      </w:r>
    </w:p>
    <w:p w14:paraId="173F1681" w14:textId="77777777" w:rsidR="00E24CC0" w:rsidRPr="005E689B" w:rsidRDefault="00E24CC0">
      <w:pPr>
        <w:rPr>
          <w:lang w:val="sq-AL"/>
        </w:rPr>
      </w:pPr>
    </w:p>
    <w:p w14:paraId="5B691AD2" w14:textId="77777777" w:rsidR="005E689B" w:rsidRDefault="00000000">
      <w:pPr>
        <w:rPr>
          <w:b/>
          <w:bCs/>
          <w:lang w:val="sq-AL"/>
        </w:rPr>
      </w:pPr>
      <w:r w:rsidRPr="005E689B">
        <w:rPr>
          <w:b/>
          <w:bCs/>
          <w:lang w:val="sq-AL"/>
        </w:rPr>
        <w:t>Çelësi i suksesit sipas pikëve:</w:t>
      </w:r>
    </w:p>
    <w:p w14:paraId="6A4F116D" w14:textId="4A87EBAD" w:rsidR="00E24CC0" w:rsidRPr="005E689B" w:rsidRDefault="00000000">
      <w:pPr>
        <w:rPr>
          <w:lang w:val="sq-AL"/>
        </w:rPr>
      </w:pPr>
      <w:r w:rsidRPr="005E689B">
        <w:rPr>
          <w:lang w:val="sq-AL"/>
        </w:rPr>
        <w:br/>
        <w:t>- 30 – 35  pikë:        Nota 5 (Shkëlqyeshëm)</w:t>
      </w:r>
      <w:r w:rsidRPr="005E689B">
        <w:rPr>
          <w:lang w:val="sq-AL"/>
        </w:rPr>
        <w:br/>
        <w:t>- 23 – 29  pikë:        Nota 4 (Shumë mirë)</w:t>
      </w:r>
      <w:r w:rsidRPr="005E689B">
        <w:rPr>
          <w:lang w:val="sq-AL"/>
        </w:rPr>
        <w:br/>
        <w:t>- 15 – 22  pikë:        Nota  3 (Mirë)</w:t>
      </w:r>
      <w:r w:rsidRPr="005E689B">
        <w:rPr>
          <w:lang w:val="sq-AL"/>
        </w:rPr>
        <w:br/>
        <w:t>- 7 – 14   pikë:         Nota  2 (Mjaftueshëm)</w:t>
      </w:r>
      <w:r w:rsidRPr="005E689B">
        <w:rPr>
          <w:lang w:val="sq-AL"/>
        </w:rPr>
        <w:br/>
        <w:t>- 0 – 6      pikë:         Nota  1 (Dobët)</w:t>
      </w:r>
    </w:p>
    <w:p w14:paraId="765C7622" w14:textId="77777777" w:rsidR="00E24CC0" w:rsidRPr="005E689B" w:rsidRDefault="00E24CC0">
      <w:pPr>
        <w:rPr>
          <w:lang w:val="sq-AL"/>
        </w:rPr>
      </w:pPr>
    </w:p>
    <w:p w14:paraId="542CFA00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lastRenderedPageBreak/>
        <w:t>Mësuesja : ______________________</w:t>
      </w:r>
    </w:p>
    <w:p w14:paraId="5C7FB162" w14:textId="77777777" w:rsidR="00E24CC0" w:rsidRPr="005E689B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E689B">
        <w:rPr>
          <w:rFonts w:ascii="Times New Roman" w:hAnsi="Times New Roman" w:cs="Times New Roman"/>
          <w:b/>
          <w:bCs/>
          <w:sz w:val="28"/>
          <w:szCs w:val="28"/>
          <w:lang w:val="sq-AL"/>
        </w:rPr>
        <w:t>TEST PËRMBLEDHËS</w:t>
      </w:r>
    </w:p>
    <w:p w14:paraId="29C4DF35" w14:textId="77777777" w:rsidR="00E24CC0" w:rsidRPr="005E689B" w:rsidRDefault="00E24CC0">
      <w:pPr>
        <w:rPr>
          <w:lang w:val="sq-AL"/>
        </w:rPr>
      </w:pPr>
    </w:p>
    <w:p w14:paraId="00B3CF98" w14:textId="54A419EA" w:rsidR="00E24CC0" w:rsidRPr="005E689B" w:rsidRDefault="00000000">
      <w:pPr>
        <w:rPr>
          <w:lang w:val="sq-AL"/>
        </w:rPr>
      </w:pPr>
      <w:r w:rsidRPr="005E689B">
        <w:rPr>
          <w:lang w:val="sq-AL"/>
        </w:rPr>
        <w:t xml:space="preserve">Emri dhe </w:t>
      </w:r>
      <w:r w:rsidR="005E689B">
        <w:rPr>
          <w:lang w:val="sq-AL"/>
        </w:rPr>
        <w:t>m</w:t>
      </w:r>
      <w:r w:rsidRPr="005E689B">
        <w:rPr>
          <w:lang w:val="sq-AL"/>
        </w:rPr>
        <w:t>biemri: ____________________________</w:t>
      </w:r>
      <w:r w:rsidRPr="005E689B">
        <w:rPr>
          <w:lang w:val="sq-AL"/>
        </w:rPr>
        <w:br/>
        <w:t>Klasa: III</w:t>
      </w:r>
      <w:r w:rsidRPr="005E689B">
        <w:rPr>
          <w:lang w:val="sq-AL"/>
        </w:rPr>
        <w:br/>
        <w:t>Data: _____________</w:t>
      </w:r>
    </w:p>
    <w:p w14:paraId="0D2FBDCF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t>Udhëzime: Lexo me kujdes pyetjet dhe zgjidh secilën me kujdes. Testi ka forma të ndryshme pyetjesh.</w:t>
      </w:r>
    </w:p>
    <w:p w14:paraId="7B915B87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t>Suksese!</w:t>
      </w:r>
    </w:p>
    <w:p w14:paraId="127151A1" w14:textId="01153383" w:rsidR="00E24CC0" w:rsidRPr="005E689B" w:rsidRDefault="00000000">
      <w:pPr>
        <w:ind w:leftChars="-100" w:hangingChars="100" w:hanging="220"/>
        <w:rPr>
          <w:lang w:val="sq-AL"/>
        </w:rPr>
      </w:pPr>
      <w:r w:rsidRPr="005E689B">
        <w:rPr>
          <w:lang w:val="sq-AL"/>
        </w:rPr>
        <w:br/>
        <w:t xml:space="preserve">1. Cila nga këto nota ka kohëzgjatjen më të gjatë? Rretho përgjigjen e saktë:                                  1 pikë                               </w:t>
      </w:r>
    </w:p>
    <w:p w14:paraId="205547DC" w14:textId="4089DAEE" w:rsidR="00E24CC0" w:rsidRPr="005E689B" w:rsidRDefault="00000000">
      <w:pPr>
        <w:pStyle w:val="ListBullet"/>
        <w:numPr>
          <w:ilvl w:val="0"/>
          <w:numId w:val="0"/>
        </w:numPr>
        <w:rPr>
          <w:lang w:val="sq-AL"/>
        </w:rPr>
      </w:pPr>
      <w:r w:rsidRPr="005E689B">
        <w:rPr>
          <w:lang w:val="sq-AL"/>
        </w:rPr>
        <w:t xml:space="preserve">a) </w:t>
      </w:r>
      <w:proofErr w:type="spellStart"/>
      <w:r w:rsidRPr="005E689B">
        <w:rPr>
          <w:lang w:val="sq-AL"/>
        </w:rPr>
        <w:t>çereknota</w:t>
      </w:r>
      <w:proofErr w:type="spellEnd"/>
      <w:r w:rsidR="005E689B">
        <w:rPr>
          <w:lang w:val="sq-AL"/>
        </w:rPr>
        <w:t>;</w:t>
      </w:r>
      <w:r w:rsidRPr="005E689B">
        <w:rPr>
          <w:lang w:val="sq-AL"/>
        </w:rPr>
        <w:br/>
        <w:t xml:space="preserve">b) </w:t>
      </w:r>
      <w:proofErr w:type="spellStart"/>
      <w:r w:rsidRPr="005E689B">
        <w:rPr>
          <w:lang w:val="sq-AL"/>
        </w:rPr>
        <w:t>gjysmënota</w:t>
      </w:r>
      <w:proofErr w:type="spellEnd"/>
      <w:r w:rsidR="005E689B">
        <w:rPr>
          <w:lang w:val="sq-AL"/>
        </w:rPr>
        <w:t>;</w:t>
      </w:r>
      <w:r w:rsidRPr="005E689B">
        <w:rPr>
          <w:lang w:val="sq-AL"/>
        </w:rPr>
        <w:br/>
        <w:t>c) notë e plotë</w:t>
      </w:r>
      <w:r w:rsidR="005E689B">
        <w:rPr>
          <w:lang w:val="sq-AL"/>
        </w:rPr>
        <w:t>.</w:t>
      </w:r>
    </w:p>
    <w:p w14:paraId="02B28982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br/>
        <w:t>2. Përshkruaj se si ndihesh kur këndon himnin e Kosovës.                                                                       2 pikë</w:t>
      </w:r>
    </w:p>
    <w:p w14:paraId="1651F7C0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D436C" wp14:editId="43505429">
                <wp:simplePos x="0" y="0"/>
                <wp:positionH relativeFrom="column">
                  <wp:posOffset>121285</wp:posOffset>
                </wp:positionH>
                <wp:positionV relativeFrom="paragraph">
                  <wp:posOffset>117475</wp:posOffset>
                </wp:positionV>
                <wp:extent cx="6000115" cy="0"/>
                <wp:effectExtent l="33655" t="26670" r="43180" b="685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93165" y="5187950"/>
                          <a:ext cx="60001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706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5pt,9.25pt" to="48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14:paraId="619A4B14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br/>
      </w:r>
    </w:p>
    <w:p w14:paraId="773F364C" w14:textId="29AB2CA9" w:rsidR="00E24CC0" w:rsidRPr="005E689B" w:rsidRDefault="00000000">
      <w:pPr>
        <w:rPr>
          <w:lang w:val="sq-AL"/>
        </w:rPr>
      </w:pPr>
      <w:r w:rsidRPr="005E689B">
        <w:rPr>
          <w:lang w:val="sq-AL"/>
        </w:rPr>
        <w:t xml:space="preserve">3. Rretho: </w:t>
      </w:r>
      <w:r w:rsidR="005E689B">
        <w:rPr>
          <w:lang w:val="sq-AL"/>
        </w:rPr>
        <w:t>e</w:t>
      </w:r>
      <w:r w:rsidRPr="005E689B">
        <w:rPr>
          <w:lang w:val="sq-AL"/>
        </w:rPr>
        <w:t xml:space="preserve"> vërtetë apo e gabua</w:t>
      </w:r>
      <w:r w:rsidR="005E689B">
        <w:rPr>
          <w:lang w:val="sq-AL"/>
        </w:rPr>
        <w:t>.</w:t>
      </w:r>
      <w:r w:rsidRPr="005E689B">
        <w:rPr>
          <w:lang w:val="sq-AL"/>
        </w:rPr>
        <w:t xml:space="preserve">                                                                                                                        1 pikë</w:t>
      </w:r>
    </w:p>
    <w:p w14:paraId="4F13015D" w14:textId="77777777" w:rsidR="00E24CC0" w:rsidRPr="005E689B" w:rsidRDefault="00000000">
      <w:pPr>
        <w:pStyle w:val="ListBullet"/>
        <w:numPr>
          <w:ilvl w:val="0"/>
          <w:numId w:val="0"/>
        </w:numPr>
        <w:rPr>
          <w:lang w:val="sq-AL"/>
        </w:rPr>
      </w:pPr>
      <w:r w:rsidRPr="005E689B">
        <w:rPr>
          <w:lang w:val="sq-AL"/>
        </w:rPr>
        <w:t>“</w:t>
      </w:r>
      <w:proofErr w:type="spellStart"/>
      <w:r w:rsidRPr="005E689B">
        <w:rPr>
          <w:lang w:val="sq-AL"/>
        </w:rPr>
        <w:t>Çesk</w:t>
      </w:r>
      <w:proofErr w:type="spellEnd"/>
      <w:r w:rsidRPr="005E689B">
        <w:rPr>
          <w:lang w:val="sq-AL"/>
        </w:rPr>
        <w:t xml:space="preserve"> </w:t>
      </w:r>
      <w:proofErr w:type="spellStart"/>
      <w:r w:rsidRPr="005E689B">
        <w:rPr>
          <w:lang w:val="sq-AL"/>
        </w:rPr>
        <w:t>Zadeja</w:t>
      </w:r>
      <w:proofErr w:type="spellEnd"/>
      <w:r w:rsidRPr="005E689B">
        <w:rPr>
          <w:lang w:val="sq-AL"/>
        </w:rPr>
        <w:t xml:space="preserve"> është një kompozitor shqiptar i cili ka kompozuar muzikën e filmit Skënderbeu .”  V      G</w:t>
      </w:r>
    </w:p>
    <w:p w14:paraId="27281B16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br/>
        <w:t>4. Cilin nga këto instrumente e përdorim për ritmin me 3 goditje? Rretho përgjigjen e saktë:       3 pikë</w:t>
      </w:r>
    </w:p>
    <w:p w14:paraId="48A3EDB6" w14:textId="509592B3" w:rsidR="00E24CC0" w:rsidRPr="005E689B" w:rsidRDefault="00000000">
      <w:pPr>
        <w:pStyle w:val="ListBullet"/>
        <w:numPr>
          <w:ilvl w:val="0"/>
          <w:numId w:val="0"/>
        </w:numPr>
        <w:rPr>
          <w:lang w:val="sq-AL"/>
        </w:rPr>
      </w:pPr>
      <w:r w:rsidRPr="005E689B">
        <w:rPr>
          <w:lang w:val="sq-AL"/>
        </w:rPr>
        <w:t xml:space="preserve">  a)  </w:t>
      </w:r>
      <w:proofErr w:type="spellStart"/>
      <w:r w:rsidRPr="005E689B">
        <w:rPr>
          <w:lang w:val="sq-AL"/>
        </w:rPr>
        <w:t>Triangull</w:t>
      </w:r>
      <w:proofErr w:type="spellEnd"/>
      <w:r w:rsidR="005E689B">
        <w:rPr>
          <w:lang w:val="sq-AL"/>
        </w:rPr>
        <w:t>;</w:t>
      </w:r>
      <w:r w:rsidRPr="005E689B">
        <w:rPr>
          <w:lang w:val="sq-AL"/>
        </w:rPr>
        <w:t xml:space="preserve">                                  b) piano</w:t>
      </w:r>
      <w:r w:rsidR="005E689B">
        <w:rPr>
          <w:lang w:val="sq-AL"/>
        </w:rPr>
        <w:t>;</w:t>
      </w:r>
      <w:r w:rsidRPr="005E689B">
        <w:rPr>
          <w:lang w:val="sq-AL"/>
        </w:rPr>
        <w:t xml:space="preserve">                             c) violina</w:t>
      </w:r>
      <w:r w:rsidR="005E689B">
        <w:rPr>
          <w:lang w:val="sq-AL"/>
        </w:rPr>
        <w:t>.</w:t>
      </w:r>
      <w:r w:rsidRPr="005E689B">
        <w:rPr>
          <w:lang w:val="sq-AL"/>
        </w:rPr>
        <w:t xml:space="preserve"> </w:t>
      </w:r>
    </w:p>
    <w:p w14:paraId="53E34D56" w14:textId="77777777" w:rsidR="00E24CC0" w:rsidRPr="005E689B" w:rsidRDefault="00000000">
      <w:pPr>
        <w:pStyle w:val="ListBullet"/>
        <w:numPr>
          <w:ilvl w:val="0"/>
          <w:numId w:val="0"/>
        </w:numPr>
        <w:rPr>
          <w:lang w:val="sq-AL"/>
        </w:rPr>
      </w:pPr>
      <w:r w:rsidRPr="005E689B">
        <w:rPr>
          <w:lang w:val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97F22" wp14:editId="164F3E2E">
                <wp:simplePos x="0" y="0"/>
                <wp:positionH relativeFrom="column">
                  <wp:posOffset>3145155</wp:posOffset>
                </wp:positionH>
                <wp:positionV relativeFrom="paragraph">
                  <wp:posOffset>320675</wp:posOffset>
                </wp:positionV>
                <wp:extent cx="1041400" cy="1014095"/>
                <wp:effectExtent l="38735" t="15240" r="43815" b="75565"/>
                <wp:wrapNone/>
                <wp:docPr id="7" name="Rectang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9565" y="7361555"/>
                          <a:ext cx="1041400" cy="1014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38FCB" w14:textId="77777777" w:rsidR="00E24CC0" w:rsidRDefault="00000000">
                            <w:pPr>
                              <w:jc w:val="center"/>
                              <w:rPr>
                                <w:color w:val="EEECE1" w:themeColor="background2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 wp14:anchorId="1869E9EE" wp14:editId="32400569">
                                  <wp:extent cx="829945" cy="764540"/>
                                  <wp:effectExtent l="0" t="0" r="8255" b="16510"/>
                                  <wp:docPr id="8" name="Picture 3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3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9945" cy="764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97F22" id="Rectangles 7" o:spid="_x0000_s1031" style="position:absolute;margin-left:247.65pt;margin-top:25.25pt;width:82pt;height:79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" fillcolor="white [3212]" strokecolor="#4579b8 [3044]">
                <v:shadow on="t" color="black" opacity="22937f" origin=",.5" offset="0,.63889mm"/>
                <v:textbox>
                  <w:txbxContent>
                    <w:p w14:paraId="7BD38FCB" w14:textId="77777777" w:rsidR="00E24CC0" w:rsidRDefault="00000000">
                      <w:pPr>
                        <w:jc w:val="center"/>
                        <w:rPr>
                          <w:color w:val="EEECE1" w:themeColor="background2"/>
                        </w:rPr>
                      </w:pPr>
                      <w:r>
                        <w:rPr>
                          <w:rFonts w:ascii="SimSun" w:eastAsia="SimSun" w:hAnsi="SimSun" w:cs="SimSun"/>
                          <w:noProof/>
                          <w:sz w:val="24"/>
                          <w:szCs w:val="24"/>
                        </w:rPr>
                        <w:drawing>
                          <wp:inline distT="0" distB="0" distL="114300" distR="114300" wp14:anchorId="1869E9EE" wp14:editId="32400569">
                            <wp:extent cx="829945" cy="764540"/>
                            <wp:effectExtent l="0" t="0" r="8255" b="16510"/>
                            <wp:docPr id="8" name="Picture 3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3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9945" cy="764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E689B">
        <w:rPr>
          <w:lang w:val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123E1" wp14:editId="219A5F48">
                <wp:simplePos x="0" y="0"/>
                <wp:positionH relativeFrom="column">
                  <wp:posOffset>1649730</wp:posOffset>
                </wp:positionH>
                <wp:positionV relativeFrom="paragraph">
                  <wp:posOffset>311150</wp:posOffset>
                </wp:positionV>
                <wp:extent cx="988060" cy="943610"/>
                <wp:effectExtent l="38735" t="15240" r="40005" b="69850"/>
                <wp:wrapNone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3030" y="7334885"/>
                          <a:ext cx="988060" cy="943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B8DA6" w14:textId="77777777" w:rsidR="00E24CC0" w:rsidRDefault="00000000">
                            <w:pPr>
                              <w:jc w:val="center"/>
                            </w:pPr>
                            <w:r>
                              <w:rPr>
                                <w:rFonts w:ascii="SimSun" w:eastAsia="SimSun" w:hAnsi="SimSun" w:cs="SimSu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 wp14:anchorId="5D1C5E97" wp14:editId="2465B1B5">
                                  <wp:extent cx="811530" cy="723265"/>
                                  <wp:effectExtent l="0" t="0" r="7620" b="635"/>
                                  <wp:docPr id="6" name="Picture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1530" cy="723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123E1" id="Rectangles 4" o:spid="_x0000_s1032" style="position:absolute;margin-left:129.9pt;margin-top:24.5pt;width:77.8pt;height:7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" fillcolor="white [3212]" strokecolor="#4579b8 [3044]">
                <v:shadow on="t" color="black" opacity="22937f" origin=",.5" offset="0,.63889mm"/>
                <v:textbox>
                  <w:txbxContent>
                    <w:p w14:paraId="04BB8DA6" w14:textId="77777777" w:rsidR="00E24CC0" w:rsidRDefault="00000000">
                      <w:pPr>
                        <w:jc w:val="center"/>
                      </w:pPr>
                      <w:r>
                        <w:rPr>
                          <w:rFonts w:ascii="SimSun" w:eastAsia="SimSun" w:hAnsi="SimSun" w:cs="SimSun"/>
                          <w:noProof/>
                          <w:sz w:val="24"/>
                          <w:szCs w:val="24"/>
                        </w:rPr>
                        <w:drawing>
                          <wp:inline distT="0" distB="0" distL="114300" distR="114300" wp14:anchorId="5D1C5E97" wp14:editId="2465B1B5">
                            <wp:extent cx="811530" cy="723265"/>
                            <wp:effectExtent l="0" t="0" r="7620" b="635"/>
                            <wp:docPr id="6" name="Picture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1530" cy="723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E689B">
        <w:rPr>
          <w:lang w:val="sq-AL"/>
        </w:rPr>
        <w:br/>
      </w:r>
      <w:r w:rsidRPr="005E689B">
        <w:rPr>
          <w:lang w:val="sq-AL"/>
        </w:rPr>
        <w:drawing>
          <wp:inline distT="0" distB="0" distL="114300" distR="114300" wp14:anchorId="3A462067" wp14:editId="2F55E1B1">
            <wp:extent cx="883920" cy="1138555"/>
            <wp:effectExtent l="0" t="0" r="11430" b="444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ABD80" w14:textId="77777777" w:rsidR="00E24CC0" w:rsidRPr="005E689B" w:rsidRDefault="00E24CC0">
      <w:pPr>
        <w:pStyle w:val="ListBullet"/>
        <w:numPr>
          <w:ilvl w:val="0"/>
          <w:numId w:val="0"/>
        </w:numPr>
        <w:rPr>
          <w:lang w:val="sq-AL"/>
        </w:rPr>
      </w:pPr>
    </w:p>
    <w:p w14:paraId="66E4A87F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br/>
      </w:r>
    </w:p>
    <w:p w14:paraId="6D20F789" w14:textId="1529B9DE" w:rsidR="00E24CC0" w:rsidRPr="005E689B" w:rsidRDefault="00000000">
      <w:pPr>
        <w:rPr>
          <w:lang w:val="sq-AL"/>
        </w:rPr>
      </w:pPr>
      <w:r w:rsidRPr="005E689B">
        <w:rPr>
          <w:lang w:val="sq-AL"/>
        </w:rPr>
        <w:lastRenderedPageBreak/>
        <w:t>5. Plotëso fjalia: Në vijë dhe fusha shkruhen ______ ______ muzikore.                                                      1 pikë</w:t>
      </w:r>
    </w:p>
    <w:p w14:paraId="24C53616" w14:textId="77777777" w:rsidR="00E24CC0" w:rsidRPr="005E689B" w:rsidRDefault="00000000">
      <w:pPr>
        <w:pBdr>
          <w:bottom w:val="single" w:sz="12" w:space="0" w:color="auto"/>
        </w:pBdr>
        <w:rPr>
          <w:lang w:val="sq-AL"/>
        </w:rPr>
      </w:pPr>
      <w:r w:rsidRPr="005E689B">
        <w:rPr>
          <w:lang w:val="sq-AL"/>
        </w:rPr>
        <w:br/>
        <w:t>6. Cila këngë të ka pëlqyer më shumë gjatë këtij viti dhe pse?                                                                 2 pikë</w:t>
      </w:r>
    </w:p>
    <w:p w14:paraId="3CB8B273" w14:textId="77777777" w:rsidR="00E24CC0" w:rsidRPr="005E689B" w:rsidRDefault="00E24CC0">
      <w:pPr>
        <w:pBdr>
          <w:bottom w:val="single" w:sz="12" w:space="0" w:color="auto"/>
        </w:pBdr>
        <w:rPr>
          <w:lang w:val="sq-AL"/>
        </w:rPr>
      </w:pPr>
    </w:p>
    <w:p w14:paraId="14A2B20F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007B7" wp14:editId="3DF4A4BD">
                <wp:simplePos x="0" y="0"/>
                <wp:positionH relativeFrom="column">
                  <wp:posOffset>2905125</wp:posOffset>
                </wp:positionH>
                <wp:positionV relativeFrom="paragraph">
                  <wp:posOffset>205740</wp:posOffset>
                </wp:positionV>
                <wp:extent cx="1014730" cy="890270"/>
                <wp:effectExtent l="38735" t="15240" r="51435" b="66040"/>
                <wp:wrapNone/>
                <wp:docPr id="12" name="Rectangl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8425" y="2273300"/>
                          <a:ext cx="1014730" cy="890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7AA35" w14:textId="77777777" w:rsidR="00E24CC0" w:rsidRDefault="00000000">
                            <w:pPr>
                              <w:jc w:val="center"/>
                              <w:rPr>
                                <w:color w:val="EEECE1" w:themeColor="background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6C5F20FA" wp14:editId="188107D1">
                                  <wp:extent cx="978535" cy="838200"/>
                                  <wp:effectExtent l="0" t="0" r="12065" b="0"/>
                                  <wp:docPr id="13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853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007B7" id="Rectangles 12" o:spid="_x0000_s1033" style="position:absolute;margin-left:228.75pt;margin-top:16.2pt;width:79.9pt;height:70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" fillcolor="white [3212]" strokecolor="#4579b8 [3044]">
                <v:shadow on="t" color="black" opacity="22937f" origin=",.5" offset="0,.63889mm"/>
                <v:textbox>
                  <w:txbxContent>
                    <w:p w14:paraId="6CA7AA35" w14:textId="77777777" w:rsidR="00E24CC0" w:rsidRDefault="00000000">
                      <w:pPr>
                        <w:jc w:val="center"/>
                        <w:rPr>
                          <w:color w:val="EEECE1" w:themeColor="background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114300" distR="114300" wp14:anchorId="6C5F20FA" wp14:editId="188107D1">
                            <wp:extent cx="978535" cy="838200"/>
                            <wp:effectExtent l="0" t="0" r="12065" b="0"/>
                            <wp:docPr id="13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853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E689B">
        <w:rPr>
          <w:lang w:val="sq-AL"/>
        </w:rPr>
        <w:br/>
        <w:t>7. Rretho të saktën: Ku vendoset çelësi i Solit ?                                                                                           1 pikë</w:t>
      </w:r>
    </w:p>
    <w:p w14:paraId="4095997B" w14:textId="7BC1C61E" w:rsidR="00E24CC0" w:rsidRPr="005E689B" w:rsidRDefault="00000000">
      <w:pPr>
        <w:pStyle w:val="ListBullet"/>
        <w:numPr>
          <w:ilvl w:val="0"/>
          <w:numId w:val="0"/>
        </w:numPr>
        <w:rPr>
          <w:lang w:val="sq-AL"/>
        </w:rPr>
      </w:pPr>
      <w:r w:rsidRPr="005E689B">
        <w:rPr>
          <w:lang w:val="sq-AL"/>
        </w:rPr>
        <w:t>a) Në mes të pentagramit</w:t>
      </w:r>
      <w:r w:rsidR="005E689B">
        <w:rPr>
          <w:lang w:val="sq-AL"/>
        </w:rPr>
        <w:t>.</w:t>
      </w:r>
      <w:r w:rsidRPr="005E689B">
        <w:rPr>
          <w:lang w:val="sq-AL"/>
        </w:rPr>
        <w:br/>
        <w:t>b) Në fund të pentagramit</w:t>
      </w:r>
      <w:r w:rsidR="005E689B">
        <w:rPr>
          <w:lang w:val="sq-AL"/>
        </w:rPr>
        <w:t>.</w:t>
      </w:r>
      <w:r w:rsidRPr="005E689B">
        <w:rPr>
          <w:lang w:val="sq-AL"/>
        </w:rPr>
        <w:br/>
        <w:t>c) Në fillim të pentagramit</w:t>
      </w:r>
      <w:r w:rsidR="005E689B">
        <w:rPr>
          <w:lang w:val="sq-AL"/>
        </w:rPr>
        <w:t>.</w:t>
      </w:r>
    </w:p>
    <w:p w14:paraId="462DC7B8" w14:textId="7E6A26AC" w:rsidR="00E24CC0" w:rsidRPr="005E689B" w:rsidRDefault="00000000">
      <w:pPr>
        <w:rPr>
          <w:lang w:val="sq-AL"/>
        </w:rPr>
      </w:pPr>
      <w:r w:rsidRPr="005E689B">
        <w:rPr>
          <w:lang w:val="sq-AL"/>
        </w:rPr>
        <w:br/>
        <w:t>8. Vërtetë apo gabim: Kënga “Zilja e Shkollës” është një këngë për pushime. Rretho:                  1 pikë</w:t>
      </w:r>
    </w:p>
    <w:p w14:paraId="6553B4FC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t>V          G</w:t>
      </w:r>
    </w:p>
    <w:p w14:paraId="57530AE7" w14:textId="514E2996" w:rsidR="00E24CC0" w:rsidRPr="005E689B" w:rsidRDefault="00000000">
      <w:pPr>
        <w:rPr>
          <w:lang w:val="sq-AL"/>
        </w:rPr>
      </w:pPr>
      <w:r w:rsidRPr="005E689B">
        <w:rPr>
          <w:lang w:val="sq-AL"/>
        </w:rPr>
        <w:br/>
        <w:t xml:space="preserve">9. Cili kompozitor krijoi muzikën </w:t>
      </w:r>
      <w:r w:rsidR="005E689B">
        <w:rPr>
          <w:lang w:val="sq-AL"/>
        </w:rPr>
        <w:t>“</w:t>
      </w:r>
      <w:proofErr w:type="spellStart"/>
      <w:r w:rsidRPr="005E689B">
        <w:rPr>
          <w:lang w:val="sq-AL"/>
        </w:rPr>
        <w:t>Petja</w:t>
      </w:r>
      <w:proofErr w:type="spellEnd"/>
      <w:r w:rsidRPr="005E689B">
        <w:rPr>
          <w:lang w:val="sq-AL"/>
        </w:rPr>
        <w:t xml:space="preserve"> dhe ujku</w:t>
      </w:r>
      <w:r w:rsidR="005E689B">
        <w:rPr>
          <w:lang w:val="sq-AL"/>
        </w:rPr>
        <w:t>”</w:t>
      </w:r>
      <w:r w:rsidRPr="005E689B">
        <w:rPr>
          <w:lang w:val="sq-AL"/>
        </w:rPr>
        <w:t>?                                                                                    1 pikë</w:t>
      </w:r>
    </w:p>
    <w:p w14:paraId="27D61437" w14:textId="21D19760" w:rsidR="00E24CC0" w:rsidRPr="005E689B" w:rsidRDefault="00000000">
      <w:pPr>
        <w:pStyle w:val="ListBullet"/>
        <w:numPr>
          <w:ilvl w:val="0"/>
          <w:numId w:val="0"/>
        </w:numPr>
        <w:rPr>
          <w:lang w:val="sq-AL"/>
        </w:rPr>
      </w:pPr>
      <w:r w:rsidRPr="005E689B">
        <w:rPr>
          <w:lang w:val="sq-AL"/>
        </w:rPr>
        <w:t xml:space="preserve">a) </w:t>
      </w:r>
      <w:proofErr w:type="spellStart"/>
      <w:r w:rsidRPr="005E689B">
        <w:rPr>
          <w:lang w:val="sq-AL"/>
        </w:rPr>
        <w:t>Zeqirja</w:t>
      </w:r>
      <w:proofErr w:type="spellEnd"/>
      <w:r w:rsidRPr="005E689B">
        <w:rPr>
          <w:lang w:val="sq-AL"/>
        </w:rPr>
        <w:t xml:space="preserve"> </w:t>
      </w:r>
      <w:proofErr w:type="spellStart"/>
      <w:r w:rsidRPr="005E689B">
        <w:rPr>
          <w:lang w:val="sq-AL"/>
        </w:rPr>
        <w:t>Ballata</w:t>
      </w:r>
      <w:proofErr w:type="spellEnd"/>
      <w:r w:rsidR="005E689B">
        <w:rPr>
          <w:lang w:val="sq-AL"/>
        </w:rPr>
        <w:t>;</w:t>
      </w:r>
      <w:r w:rsidRPr="005E689B">
        <w:rPr>
          <w:lang w:val="sq-AL"/>
        </w:rPr>
        <w:br/>
        <w:t xml:space="preserve">b) Eduard </w:t>
      </w:r>
      <w:proofErr w:type="spellStart"/>
      <w:r w:rsidRPr="005E689B">
        <w:rPr>
          <w:lang w:val="sq-AL"/>
        </w:rPr>
        <w:t>Grig</w:t>
      </w:r>
      <w:proofErr w:type="spellEnd"/>
      <w:r w:rsidR="005E689B">
        <w:rPr>
          <w:lang w:val="sq-AL"/>
        </w:rPr>
        <w:t>;</w:t>
      </w:r>
      <w:r w:rsidRPr="005E689B">
        <w:rPr>
          <w:lang w:val="sq-AL"/>
        </w:rPr>
        <w:br/>
        <w:t xml:space="preserve">c) </w:t>
      </w:r>
      <w:proofErr w:type="spellStart"/>
      <w:r w:rsidRPr="005E689B">
        <w:rPr>
          <w:lang w:val="sq-AL"/>
        </w:rPr>
        <w:t>Sergej</w:t>
      </w:r>
      <w:proofErr w:type="spellEnd"/>
      <w:r w:rsidRPr="005E689B">
        <w:rPr>
          <w:lang w:val="sq-AL"/>
        </w:rPr>
        <w:t xml:space="preserve"> </w:t>
      </w:r>
      <w:proofErr w:type="spellStart"/>
      <w:r w:rsidRPr="005E689B">
        <w:rPr>
          <w:lang w:val="sq-AL"/>
        </w:rPr>
        <w:t>Prokofiev</w:t>
      </w:r>
      <w:proofErr w:type="spellEnd"/>
      <w:r w:rsidR="005E689B">
        <w:rPr>
          <w:lang w:val="sq-AL"/>
        </w:rPr>
        <w:t>.</w:t>
      </w:r>
    </w:p>
    <w:p w14:paraId="5AD242B8" w14:textId="4078E228" w:rsidR="00E24CC0" w:rsidRPr="005E689B" w:rsidRDefault="00000000">
      <w:pPr>
        <w:rPr>
          <w:lang w:val="sq-AL"/>
        </w:rPr>
      </w:pPr>
      <w:r w:rsidRPr="005E689B">
        <w:rPr>
          <w:lang w:val="sq-AL"/>
        </w:rPr>
        <w:br/>
        <w:t xml:space="preserve">10. Shkruaj notat e kërkuara në </w:t>
      </w:r>
      <w:r w:rsidR="005E689B" w:rsidRPr="005E689B">
        <w:rPr>
          <w:lang w:val="sq-AL"/>
        </w:rPr>
        <w:t>pentagramin</w:t>
      </w:r>
      <w:r w:rsidRPr="005E689B">
        <w:rPr>
          <w:lang w:val="sq-AL"/>
        </w:rPr>
        <w:t xml:space="preserve"> e mëposhtëm:                                                                 7 pikë</w:t>
      </w:r>
    </w:p>
    <w:p w14:paraId="4F566449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drawing>
          <wp:inline distT="0" distB="0" distL="114300" distR="114300" wp14:anchorId="6D60B568" wp14:editId="321C5350">
            <wp:extent cx="4775835" cy="941705"/>
            <wp:effectExtent l="0" t="0" r="5715" b="10795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7"/>
                    <pic:cNvPicPr>
                      <a:picLocks noChangeAspect="1"/>
                    </pic:cNvPicPr>
                  </pic:nvPicPr>
                  <pic:blipFill>
                    <a:blip r:embed="rId18"/>
                    <a:srcRect t="10931"/>
                    <a:stretch>
                      <a:fillRect/>
                    </a:stretch>
                  </pic:blipFill>
                  <pic:spPr>
                    <a:xfrm>
                      <a:off x="0" y="0"/>
                      <a:ext cx="477583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21D63" w14:textId="77777777" w:rsidR="00E24CC0" w:rsidRPr="005E689B" w:rsidRDefault="00E24CC0">
      <w:pPr>
        <w:rPr>
          <w:lang w:val="sq-AL"/>
        </w:rPr>
      </w:pPr>
    </w:p>
    <w:p w14:paraId="293E22C7" w14:textId="61391E9F" w:rsidR="00E24CC0" w:rsidRPr="005E689B" w:rsidRDefault="00000000">
      <w:pPr>
        <w:rPr>
          <w:lang w:val="sq-AL"/>
        </w:rPr>
      </w:pPr>
      <w:r w:rsidRPr="005E689B">
        <w:rPr>
          <w:lang w:val="sq-AL"/>
        </w:rPr>
        <w:t xml:space="preserve">11. Plotëso fjalinë: Kënga </w:t>
      </w:r>
      <w:r w:rsidR="005E689B">
        <w:rPr>
          <w:lang w:val="sq-AL"/>
        </w:rPr>
        <w:t>“</w:t>
      </w:r>
      <w:r w:rsidRPr="005E689B">
        <w:rPr>
          <w:lang w:val="sq-AL"/>
        </w:rPr>
        <w:t>Urim Mësueses</w:t>
      </w:r>
      <w:r w:rsidR="005E689B">
        <w:rPr>
          <w:lang w:val="sq-AL"/>
        </w:rPr>
        <w:t>”</w:t>
      </w:r>
      <w:r w:rsidRPr="005E689B">
        <w:rPr>
          <w:lang w:val="sq-AL"/>
        </w:rPr>
        <w:t xml:space="preserve"> është një këngë që këndohet për ____________             1 pikë</w:t>
      </w:r>
    </w:p>
    <w:p w14:paraId="4FC8EE87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br/>
        <w:t>12. Cila është rëndësia e instrumenteve të perkusionit në një këngë?                                                3 pikë</w:t>
      </w:r>
    </w:p>
    <w:p w14:paraId="6A73A0C2" w14:textId="77777777" w:rsidR="00E24CC0" w:rsidRPr="005E689B" w:rsidRDefault="00E24CC0">
      <w:pPr>
        <w:rPr>
          <w:lang w:val="sq-AL"/>
        </w:rPr>
      </w:pPr>
    </w:p>
    <w:p w14:paraId="70EB2C02" w14:textId="77777777" w:rsidR="00E24CC0" w:rsidRPr="005E689B" w:rsidRDefault="00E24CC0">
      <w:pPr>
        <w:pBdr>
          <w:top w:val="single" w:sz="12" w:space="0" w:color="auto"/>
          <w:bottom w:val="single" w:sz="12" w:space="0" w:color="auto"/>
        </w:pBdr>
        <w:rPr>
          <w:lang w:val="sq-AL"/>
        </w:rPr>
      </w:pPr>
    </w:p>
    <w:p w14:paraId="09043A65" w14:textId="77777777" w:rsidR="00E24CC0" w:rsidRPr="005E689B" w:rsidRDefault="00E24CC0">
      <w:pPr>
        <w:pBdr>
          <w:bottom w:val="single" w:sz="12" w:space="0" w:color="auto"/>
        </w:pBdr>
        <w:rPr>
          <w:lang w:val="sq-AL"/>
        </w:rPr>
      </w:pPr>
    </w:p>
    <w:p w14:paraId="0240FD4D" w14:textId="77777777" w:rsidR="00E24CC0" w:rsidRPr="005E689B" w:rsidRDefault="00E24CC0">
      <w:pPr>
        <w:rPr>
          <w:lang w:val="sq-AL"/>
        </w:rPr>
      </w:pPr>
    </w:p>
    <w:p w14:paraId="124226D3" w14:textId="54B34FC1" w:rsidR="00E24CC0" w:rsidRPr="005E689B" w:rsidRDefault="00000000">
      <w:pPr>
        <w:rPr>
          <w:lang w:val="sq-AL"/>
        </w:rPr>
      </w:pPr>
      <w:r w:rsidRPr="005E689B">
        <w:rPr>
          <w:lang w:val="sq-AL"/>
        </w:rPr>
        <w:t>13. Lidh me shigjeta kompozitorin me veprën përkatëse:                                                                        3 pikë</w:t>
      </w:r>
      <w:r w:rsidRPr="005E689B">
        <w:rPr>
          <w:lang w:val="sq-AL"/>
        </w:rPr>
        <w:br/>
      </w:r>
      <w:r w:rsidRPr="005E689B">
        <w:rPr>
          <w:lang w:val="sq-AL"/>
        </w:rPr>
        <w:br/>
      </w:r>
      <w:r w:rsidRPr="005E689B">
        <w:rPr>
          <w:b/>
          <w:bCs/>
          <w:lang w:val="sq-AL"/>
        </w:rPr>
        <w:t>Kompozitorët:                                                                   Veprat:</w:t>
      </w:r>
      <w:r w:rsidRPr="005E689B">
        <w:rPr>
          <w:b/>
          <w:bCs/>
          <w:lang w:val="sq-AL"/>
        </w:rPr>
        <w:br/>
      </w:r>
      <w:r w:rsidRPr="005E689B">
        <w:rPr>
          <w:lang w:val="sq-AL"/>
        </w:rPr>
        <w:t xml:space="preserve">a) </w:t>
      </w:r>
      <w:proofErr w:type="spellStart"/>
      <w:r w:rsidRPr="005E689B">
        <w:rPr>
          <w:lang w:val="sq-AL"/>
        </w:rPr>
        <w:t>Zeqirja</w:t>
      </w:r>
      <w:proofErr w:type="spellEnd"/>
      <w:r w:rsidRPr="005E689B">
        <w:rPr>
          <w:lang w:val="sq-AL"/>
        </w:rPr>
        <w:t xml:space="preserve"> </w:t>
      </w:r>
      <w:proofErr w:type="spellStart"/>
      <w:r w:rsidRPr="005E689B">
        <w:rPr>
          <w:lang w:val="sq-AL"/>
        </w:rPr>
        <w:t>Ballata</w:t>
      </w:r>
      <w:proofErr w:type="spellEnd"/>
      <w:r w:rsidRPr="005E689B">
        <w:rPr>
          <w:lang w:val="sq-AL"/>
        </w:rPr>
        <w:t xml:space="preserve">                                                               </w:t>
      </w:r>
      <w:r w:rsidR="005E689B">
        <w:rPr>
          <w:lang w:val="sq-AL"/>
        </w:rPr>
        <w:t>“</w:t>
      </w:r>
      <w:r w:rsidRPr="005E689B">
        <w:rPr>
          <w:lang w:val="sq-AL"/>
        </w:rPr>
        <w:t>Stinët e vitit</w:t>
      </w:r>
      <w:r w:rsidR="005E689B">
        <w:rPr>
          <w:lang w:val="sq-AL"/>
        </w:rPr>
        <w:t>”</w:t>
      </w:r>
      <w:r w:rsidRPr="005E689B">
        <w:rPr>
          <w:lang w:val="sq-AL"/>
        </w:rPr>
        <w:t xml:space="preserve">                                                    </w:t>
      </w:r>
      <w:r w:rsidRPr="005E689B">
        <w:rPr>
          <w:lang w:val="sq-AL"/>
        </w:rPr>
        <w:br/>
        <w:t xml:space="preserve">b) </w:t>
      </w:r>
      <w:proofErr w:type="spellStart"/>
      <w:r w:rsidRPr="005E689B">
        <w:rPr>
          <w:lang w:val="sq-AL"/>
        </w:rPr>
        <w:t>Franc</w:t>
      </w:r>
      <w:proofErr w:type="spellEnd"/>
      <w:r w:rsidRPr="005E689B">
        <w:rPr>
          <w:lang w:val="sq-AL"/>
        </w:rPr>
        <w:t xml:space="preserve"> </w:t>
      </w:r>
      <w:proofErr w:type="spellStart"/>
      <w:r w:rsidRPr="005E689B">
        <w:rPr>
          <w:lang w:val="sq-AL"/>
        </w:rPr>
        <w:t>Jozef</w:t>
      </w:r>
      <w:proofErr w:type="spellEnd"/>
      <w:r w:rsidRPr="005E689B">
        <w:rPr>
          <w:lang w:val="sq-AL"/>
        </w:rPr>
        <w:t xml:space="preserve"> </w:t>
      </w:r>
      <w:proofErr w:type="spellStart"/>
      <w:r w:rsidRPr="005E689B">
        <w:rPr>
          <w:lang w:val="sq-AL"/>
        </w:rPr>
        <w:t>Hajden</w:t>
      </w:r>
      <w:proofErr w:type="spellEnd"/>
      <w:r w:rsidRPr="005E689B">
        <w:rPr>
          <w:lang w:val="sq-AL"/>
        </w:rPr>
        <w:t xml:space="preserve">                                                       </w:t>
      </w:r>
      <w:r w:rsidR="005E689B">
        <w:rPr>
          <w:lang w:val="sq-AL"/>
        </w:rPr>
        <w:t>“</w:t>
      </w:r>
      <w:r w:rsidRPr="005E689B">
        <w:rPr>
          <w:lang w:val="sq-AL"/>
        </w:rPr>
        <w:t>Bilbili</w:t>
      </w:r>
      <w:r w:rsidR="005E689B">
        <w:rPr>
          <w:lang w:val="sq-AL"/>
        </w:rPr>
        <w:t>”</w:t>
      </w:r>
      <w:r w:rsidRPr="005E689B">
        <w:rPr>
          <w:lang w:val="sq-AL"/>
        </w:rPr>
        <w:br/>
        <w:t xml:space="preserve">c) Eduard </w:t>
      </w:r>
      <w:proofErr w:type="spellStart"/>
      <w:r w:rsidRPr="005E689B">
        <w:rPr>
          <w:lang w:val="sq-AL"/>
        </w:rPr>
        <w:t>Grig</w:t>
      </w:r>
      <w:proofErr w:type="spellEnd"/>
      <w:r w:rsidRPr="005E689B">
        <w:rPr>
          <w:lang w:val="sq-AL"/>
        </w:rPr>
        <w:t xml:space="preserve">                                                                    </w:t>
      </w:r>
      <w:r w:rsidR="005E689B">
        <w:rPr>
          <w:lang w:val="sq-AL"/>
        </w:rPr>
        <w:t>“</w:t>
      </w:r>
      <w:proofErr w:type="spellStart"/>
      <w:r w:rsidRPr="005E689B">
        <w:rPr>
          <w:lang w:val="sq-AL"/>
        </w:rPr>
        <w:t>Peer</w:t>
      </w:r>
      <w:proofErr w:type="spellEnd"/>
      <w:r w:rsidRPr="005E689B">
        <w:rPr>
          <w:lang w:val="sq-AL"/>
        </w:rPr>
        <w:t xml:space="preserve"> </w:t>
      </w:r>
      <w:proofErr w:type="spellStart"/>
      <w:r w:rsidRPr="005E689B">
        <w:rPr>
          <w:lang w:val="sq-AL"/>
        </w:rPr>
        <w:t>Gynt</w:t>
      </w:r>
      <w:proofErr w:type="spellEnd"/>
      <w:r w:rsidR="005E689B">
        <w:rPr>
          <w:lang w:val="sq-AL"/>
        </w:rPr>
        <w:t>”</w:t>
      </w:r>
      <w:r w:rsidRPr="005E689B">
        <w:rPr>
          <w:lang w:val="sq-AL"/>
        </w:rPr>
        <w:br/>
      </w:r>
    </w:p>
    <w:p w14:paraId="0ED83ACF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br/>
        <w:t>14. Rretho notën që ka kohëzgjatje më të shkurtër:                                                                                    1 pikë</w:t>
      </w:r>
    </w:p>
    <w:p w14:paraId="1854CCA0" w14:textId="14ACC595" w:rsidR="00E24CC0" w:rsidRPr="005E689B" w:rsidRDefault="00000000">
      <w:pPr>
        <w:pStyle w:val="ListBullet"/>
        <w:numPr>
          <w:ilvl w:val="0"/>
          <w:numId w:val="0"/>
        </w:numPr>
        <w:rPr>
          <w:lang w:val="sq-AL"/>
        </w:rPr>
      </w:pPr>
      <w:r w:rsidRPr="005E689B">
        <w:rPr>
          <w:lang w:val="sq-AL"/>
        </w:rPr>
        <w:t>a) notë e plotë</w:t>
      </w:r>
      <w:r w:rsidR="005E689B">
        <w:rPr>
          <w:lang w:val="sq-AL"/>
        </w:rPr>
        <w:t>;</w:t>
      </w:r>
      <w:r w:rsidRPr="005E689B">
        <w:rPr>
          <w:lang w:val="sq-AL"/>
        </w:rPr>
        <w:br/>
        <w:t xml:space="preserve">b) </w:t>
      </w:r>
      <w:proofErr w:type="spellStart"/>
      <w:r w:rsidRPr="005E689B">
        <w:rPr>
          <w:lang w:val="sq-AL"/>
        </w:rPr>
        <w:t>gjysmënota</w:t>
      </w:r>
      <w:proofErr w:type="spellEnd"/>
      <w:r w:rsidR="005E689B">
        <w:rPr>
          <w:lang w:val="sq-AL"/>
        </w:rPr>
        <w:t>;</w:t>
      </w:r>
      <w:r w:rsidRPr="005E689B">
        <w:rPr>
          <w:lang w:val="sq-AL"/>
        </w:rPr>
        <w:br/>
        <w:t xml:space="preserve">c) </w:t>
      </w:r>
      <w:proofErr w:type="spellStart"/>
      <w:r w:rsidRPr="005E689B">
        <w:rPr>
          <w:lang w:val="sq-AL"/>
        </w:rPr>
        <w:t>tetënota</w:t>
      </w:r>
      <w:proofErr w:type="spellEnd"/>
      <w:r w:rsidR="005E689B">
        <w:rPr>
          <w:lang w:val="sq-AL"/>
        </w:rPr>
        <w:t>.</w:t>
      </w:r>
    </w:p>
    <w:p w14:paraId="083ADD29" w14:textId="5975A866" w:rsidR="00E24CC0" w:rsidRPr="005E689B" w:rsidRDefault="00000000">
      <w:pPr>
        <w:rPr>
          <w:lang w:val="sq-AL"/>
        </w:rPr>
      </w:pPr>
      <w:r w:rsidRPr="005E689B">
        <w:rPr>
          <w:lang w:val="sq-AL"/>
        </w:rPr>
        <w:br/>
        <w:t xml:space="preserve">15. </w:t>
      </w:r>
      <w:proofErr w:type="spellStart"/>
      <w:r w:rsidRPr="005E689B">
        <w:rPr>
          <w:lang w:val="sq-AL"/>
        </w:rPr>
        <w:t>Bonus</w:t>
      </w:r>
      <w:proofErr w:type="spellEnd"/>
      <w:r w:rsidRPr="005E689B">
        <w:rPr>
          <w:lang w:val="sq-AL"/>
        </w:rPr>
        <w:t>: Shkruaj një tekst të shkurtër për një këngë që do</w:t>
      </w:r>
      <w:r w:rsidR="005E689B">
        <w:rPr>
          <w:lang w:val="sq-AL"/>
        </w:rPr>
        <w:t xml:space="preserve"> të</w:t>
      </w:r>
      <w:r w:rsidRPr="005E689B">
        <w:rPr>
          <w:lang w:val="sq-AL"/>
        </w:rPr>
        <w:t xml:space="preserve"> doje të kompozo</w:t>
      </w:r>
      <w:r w:rsidR="005E689B">
        <w:rPr>
          <w:lang w:val="sq-AL"/>
        </w:rPr>
        <w:t>je</w:t>
      </w:r>
      <w:r w:rsidRPr="005E689B">
        <w:rPr>
          <w:lang w:val="sq-AL"/>
        </w:rPr>
        <w:t xml:space="preserve"> për Kosovën.     6 pikë</w:t>
      </w:r>
    </w:p>
    <w:p w14:paraId="554328DD" w14:textId="77777777" w:rsidR="00E24CC0" w:rsidRPr="005E689B" w:rsidRDefault="00E24CC0">
      <w:pPr>
        <w:rPr>
          <w:lang w:val="sq-AL"/>
        </w:rPr>
      </w:pPr>
    </w:p>
    <w:p w14:paraId="0C837E41" w14:textId="77777777" w:rsidR="00E24CC0" w:rsidRPr="005E689B" w:rsidRDefault="00E24CC0">
      <w:pPr>
        <w:pBdr>
          <w:top w:val="single" w:sz="12" w:space="0" w:color="auto"/>
          <w:bottom w:val="single" w:sz="12" w:space="0" w:color="auto"/>
        </w:pBdr>
        <w:rPr>
          <w:lang w:val="sq-AL"/>
        </w:rPr>
      </w:pPr>
    </w:p>
    <w:p w14:paraId="2B8F4088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t>_____________________________________________________________________________________________________________________</w:t>
      </w:r>
    </w:p>
    <w:p w14:paraId="31AB6EBC" w14:textId="77777777" w:rsidR="00E24CC0" w:rsidRPr="005E689B" w:rsidRDefault="00000000">
      <w:pPr>
        <w:pStyle w:val="Heading1"/>
        <w:rPr>
          <w:lang w:val="sq-AL"/>
        </w:rPr>
      </w:pPr>
      <w:r w:rsidRPr="005E689B">
        <w:rPr>
          <w:lang w:val="sq-AL"/>
        </w:rPr>
        <w:br/>
      </w:r>
    </w:p>
    <w:p w14:paraId="137AA943" w14:textId="77777777" w:rsidR="005E689B" w:rsidRDefault="00000000">
      <w:pPr>
        <w:rPr>
          <w:b/>
          <w:bCs/>
          <w:lang w:val="sq-AL"/>
        </w:rPr>
      </w:pPr>
      <w:r w:rsidRPr="005E689B">
        <w:rPr>
          <w:b/>
          <w:bCs/>
          <w:lang w:val="sq-AL"/>
        </w:rPr>
        <w:t>Çelësi i suksesit sipas pikëve:</w:t>
      </w:r>
    </w:p>
    <w:p w14:paraId="18C3E729" w14:textId="11CA2859" w:rsidR="00E24CC0" w:rsidRPr="005E689B" w:rsidRDefault="00000000">
      <w:pPr>
        <w:rPr>
          <w:lang w:val="sq-AL"/>
        </w:rPr>
      </w:pPr>
      <w:r w:rsidRPr="005E689B">
        <w:rPr>
          <w:lang w:val="sq-AL"/>
        </w:rPr>
        <w:br/>
        <w:t>- 30 – 35  pikë:        Nota 5 (Shkëlqyeshëm)</w:t>
      </w:r>
      <w:r w:rsidRPr="005E689B">
        <w:rPr>
          <w:lang w:val="sq-AL"/>
        </w:rPr>
        <w:br/>
        <w:t>- 23 – 29  pikë:        Nota 4 (Shumë mirë)</w:t>
      </w:r>
      <w:r w:rsidRPr="005E689B">
        <w:rPr>
          <w:lang w:val="sq-AL"/>
        </w:rPr>
        <w:br/>
        <w:t>- 15 – 22  pikë:        Nota  3 (Mirë)</w:t>
      </w:r>
      <w:r w:rsidRPr="005E689B">
        <w:rPr>
          <w:lang w:val="sq-AL"/>
        </w:rPr>
        <w:br/>
        <w:t>- 7 – 14   pikë:         Nota  2 (Mjaftueshëm)</w:t>
      </w:r>
      <w:r w:rsidRPr="005E689B">
        <w:rPr>
          <w:lang w:val="sq-AL"/>
        </w:rPr>
        <w:br/>
        <w:t>- 0 – 6      pikë:         Nota  1 (Dobët)</w:t>
      </w:r>
    </w:p>
    <w:p w14:paraId="2E87C099" w14:textId="77777777" w:rsidR="00E24CC0" w:rsidRPr="005E689B" w:rsidRDefault="00E24CC0">
      <w:pPr>
        <w:rPr>
          <w:lang w:val="sq-AL"/>
        </w:rPr>
      </w:pPr>
    </w:p>
    <w:p w14:paraId="28F489F8" w14:textId="77777777" w:rsidR="00E24CC0" w:rsidRPr="005E689B" w:rsidRDefault="00E24CC0">
      <w:pPr>
        <w:rPr>
          <w:lang w:val="sq-AL"/>
        </w:rPr>
      </w:pPr>
    </w:p>
    <w:p w14:paraId="485DC782" w14:textId="77777777" w:rsidR="00E24CC0" w:rsidRPr="005E689B" w:rsidRDefault="00000000">
      <w:pPr>
        <w:rPr>
          <w:lang w:val="sq-AL"/>
        </w:rPr>
      </w:pPr>
      <w:r w:rsidRPr="005E689B">
        <w:rPr>
          <w:lang w:val="sq-AL"/>
        </w:rPr>
        <w:t>Mësuesja:________________________</w:t>
      </w:r>
    </w:p>
    <w:p w14:paraId="50BBACF4" w14:textId="77777777" w:rsidR="00E24CC0" w:rsidRPr="005E689B" w:rsidRDefault="00E24CC0">
      <w:pPr>
        <w:rPr>
          <w:lang w:val="sq-AL"/>
        </w:rPr>
      </w:pPr>
    </w:p>
    <w:p w14:paraId="4AE6E79A" w14:textId="77777777" w:rsidR="00E24CC0" w:rsidRPr="005E689B" w:rsidRDefault="00E24CC0">
      <w:pPr>
        <w:rPr>
          <w:lang w:val="sq-AL"/>
        </w:rPr>
      </w:pPr>
    </w:p>
    <w:p w14:paraId="174FEC6B" w14:textId="77777777" w:rsidR="00E24CC0" w:rsidRPr="005E689B" w:rsidRDefault="00E24CC0">
      <w:pPr>
        <w:rPr>
          <w:lang w:val="sq-AL"/>
        </w:rPr>
      </w:pPr>
    </w:p>
    <w:p w14:paraId="702D86CE" w14:textId="77777777" w:rsidR="00E24CC0" w:rsidRPr="005E689B" w:rsidRDefault="00E24CC0">
      <w:pPr>
        <w:rPr>
          <w:lang w:val="sq-AL"/>
        </w:rPr>
      </w:pPr>
    </w:p>
    <w:p w14:paraId="1D99870C" w14:textId="77777777" w:rsidR="00E24CC0" w:rsidRPr="005E689B" w:rsidRDefault="00E24CC0">
      <w:pPr>
        <w:rPr>
          <w:lang w:val="sq-AL"/>
        </w:rPr>
      </w:pPr>
    </w:p>
    <w:sectPr w:rsidR="00E24CC0" w:rsidRPr="005E689B" w:rsidSect="005E689B">
      <w:pgSz w:w="12240" w:h="15840"/>
      <w:pgMar w:top="1440" w:right="980" w:bottom="1440" w:left="1580" w:header="720" w:footer="720" w:gutter="0"/>
      <w:pgBorders w:offsetFrom="page">
        <w:top w:val="triple" w:sz="4" w:space="24" w:color="EE0000"/>
        <w:left w:val="triple" w:sz="4" w:space="24" w:color="EE0000"/>
        <w:bottom w:val="triple" w:sz="4" w:space="24" w:color="EE0000"/>
        <w:right w:val="triple" w:sz="4" w:space="24" w:color="EE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F67E" w14:textId="77777777" w:rsidR="00CE270B" w:rsidRDefault="00CE270B">
      <w:pPr>
        <w:spacing w:line="240" w:lineRule="auto"/>
      </w:pPr>
      <w:r>
        <w:separator/>
      </w:r>
    </w:p>
  </w:endnote>
  <w:endnote w:type="continuationSeparator" w:id="0">
    <w:p w14:paraId="51D01AE6" w14:textId="77777777" w:rsidR="00CE270B" w:rsidRDefault="00CE2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BFDD9" w14:textId="77777777" w:rsidR="00CE270B" w:rsidRDefault="00CE270B">
      <w:pPr>
        <w:spacing w:after="0"/>
      </w:pPr>
      <w:r>
        <w:separator/>
      </w:r>
    </w:p>
  </w:footnote>
  <w:footnote w:type="continuationSeparator" w:id="0">
    <w:p w14:paraId="2FD4E7B3" w14:textId="77777777" w:rsidR="00CE270B" w:rsidRDefault="00CE27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21982349">
    <w:abstractNumId w:val="5"/>
  </w:num>
  <w:num w:numId="2" w16cid:durableId="1179126111">
    <w:abstractNumId w:val="3"/>
  </w:num>
  <w:num w:numId="3" w16cid:durableId="959267347">
    <w:abstractNumId w:val="2"/>
  </w:num>
  <w:num w:numId="4" w16cid:durableId="10686593">
    <w:abstractNumId w:val="4"/>
  </w:num>
  <w:num w:numId="5" w16cid:durableId="1403024490">
    <w:abstractNumId w:val="1"/>
  </w:num>
  <w:num w:numId="6" w16cid:durableId="74784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E689B"/>
    <w:rsid w:val="006630E3"/>
    <w:rsid w:val="00AA1D8D"/>
    <w:rsid w:val="00B47730"/>
    <w:rsid w:val="00CB0664"/>
    <w:rsid w:val="00CE270B"/>
    <w:rsid w:val="00E24CC0"/>
    <w:rsid w:val="00EA48F1"/>
    <w:rsid w:val="00F96E2E"/>
    <w:rsid w:val="00FC693F"/>
    <w:rsid w:val="04582006"/>
    <w:rsid w:val="104D0BB3"/>
    <w:rsid w:val="1C6D2661"/>
    <w:rsid w:val="32FF7EB7"/>
    <w:rsid w:val="364819E2"/>
    <w:rsid w:val="498E69BD"/>
    <w:rsid w:val="647F41B9"/>
    <w:rsid w:val="725F4256"/>
    <w:rsid w:val="7604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D316C8"/>
  <w14:defaultImageDpi w14:val="300"/>
  <w15:docId w15:val="{3BBEA539-E4E2-4629-B62D-ECABDE18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qFormat/>
  </w:style>
  <w:style w:type="character" w:customStyle="1" w:styleId="BodyText2Char">
    <w:name w:val="Body Text 2 Char"/>
    <w:basedOn w:val="DefaultParagraphFont"/>
    <w:link w:val="BodyText2"/>
    <w:uiPriority w:val="99"/>
    <w:qFormat/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Ornela</cp:lastModifiedBy>
  <cp:revision>2</cp:revision>
  <dcterms:created xsi:type="dcterms:W3CDTF">2025-08-15T14:51:00Z</dcterms:created>
  <dcterms:modified xsi:type="dcterms:W3CDTF">2025-08-15T14:51:00Z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DBB7E75FF91642C9BBCD9D38A3EEE6DC_13</vt:lpwstr>
  </property>
</Properties>
</file>