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7E8D1" w14:textId="77777777" w:rsidR="009D7DC3" w:rsidRPr="00067A42" w:rsidRDefault="009D7DC3" w:rsidP="009D7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6FBA105" w14:textId="66E05A3F" w:rsidR="009D7DC3" w:rsidRPr="00067A42" w:rsidRDefault="009D7DC3" w:rsidP="001A402B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067A42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Projekt: Udhëtim</w:t>
      </w:r>
      <w:r w:rsidR="00067A42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</w:t>
      </w:r>
      <w:r w:rsidRPr="00067A42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proofErr w:type="spellStart"/>
      <w:r w:rsidR="001532C6" w:rsidRPr="00067A42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ynё</w:t>
      </w:r>
      <w:proofErr w:type="spellEnd"/>
      <w:r w:rsidR="001532C6" w:rsidRPr="00067A42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bookmarkStart w:id="0" w:name="_GoBack"/>
      <w:bookmarkEnd w:id="0"/>
      <w:r w:rsidRPr="00067A42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në </w:t>
      </w:r>
      <w:r w:rsidR="00067A42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s</w:t>
      </w:r>
      <w:r w:rsidRPr="00067A42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istemin </w:t>
      </w:r>
      <w:r w:rsidR="00067A42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d</w:t>
      </w:r>
      <w:r w:rsidRPr="00067A42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iellor</w:t>
      </w:r>
    </w:p>
    <w:p w14:paraId="0E5D29D7" w14:textId="77777777" w:rsidR="009D7DC3" w:rsidRPr="00067A42" w:rsidRDefault="009D7DC3" w:rsidP="009D7DC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067A42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1. Përshkrimi i projektit</w:t>
      </w:r>
    </w:p>
    <w:p w14:paraId="271ADB99" w14:textId="546DE859" w:rsidR="009D7DC3" w:rsidRPr="00067A42" w:rsidRDefault="009D7DC3" w:rsidP="009D7D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67A4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Ky projekt është një udhëtim 5-ditor eksplorues ku nxënësit e klasës së katërt do të bëhen “astronomë” dhe “kozmonautë” që hulumtojnë planetët, hënat, </w:t>
      </w:r>
      <w:r w:rsidR="00067A42" w:rsidRPr="00067A42">
        <w:rPr>
          <w:rFonts w:ascii="Times New Roman" w:eastAsia="Times New Roman" w:hAnsi="Times New Roman" w:cs="Times New Roman"/>
          <w:sz w:val="24"/>
          <w:szCs w:val="24"/>
          <w:lang w:val="sq-AL"/>
        </w:rPr>
        <w:t>asteroidet</w:t>
      </w:r>
      <w:r w:rsidRPr="00067A4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Diellin. Ata do të përdorin teknologji, art, eksperimente dhe prezantime kreative për të ndërtuar një pasqyrë të plotë të sistemit diellor.</w:t>
      </w:r>
    </w:p>
    <w:p w14:paraId="4C6742CA" w14:textId="77777777" w:rsidR="00505535" w:rsidRPr="00067A42" w:rsidRDefault="00505535" w:rsidP="00505535">
      <w:pPr>
        <w:spacing w:after="0" w:line="36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067A42">
        <w:rPr>
          <w:rFonts w:ascii="Times New Roman" w:hAnsi="Times New Roman"/>
          <w:b/>
          <w:sz w:val="24"/>
          <w:szCs w:val="24"/>
          <w:lang w:val="sq-AL"/>
        </w:rPr>
        <w:t xml:space="preserve">2. RNF </w:t>
      </w:r>
    </w:p>
    <w:p w14:paraId="307A20CA" w14:textId="1698934A" w:rsidR="009D7DC3" w:rsidRPr="00067A42" w:rsidRDefault="00505535" w:rsidP="005055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67A42">
        <w:rPr>
          <w:rFonts w:ascii="Times New Roman" w:eastAsia="Calibri" w:hAnsi="Times New Roman"/>
          <w:sz w:val="24"/>
          <w:szCs w:val="24"/>
          <w:lang w:val="sq-AL"/>
        </w:rPr>
        <w:t>1.6 Përshkruan pozi</w:t>
      </w:r>
      <w:r w:rsidR="00067A42">
        <w:rPr>
          <w:rFonts w:ascii="Times New Roman" w:eastAsia="Calibri" w:hAnsi="Times New Roman"/>
          <w:sz w:val="24"/>
          <w:szCs w:val="24"/>
          <w:lang w:val="sq-AL"/>
        </w:rPr>
        <w:t>cionin</w:t>
      </w:r>
      <w:r w:rsidRPr="00067A42">
        <w:rPr>
          <w:rFonts w:ascii="Times New Roman" w:eastAsia="Calibri" w:hAnsi="Times New Roman"/>
          <w:sz w:val="24"/>
          <w:szCs w:val="24"/>
          <w:lang w:val="sq-AL"/>
        </w:rPr>
        <w:t xml:space="preserve"> e Tokës në </w:t>
      </w:r>
      <w:r w:rsidR="00067A42">
        <w:rPr>
          <w:rFonts w:ascii="Times New Roman" w:eastAsia="Calibri" w:hAnsi="Times New Roman"/>
          <w:sz w:val="24"/>
          <w:szCs w:val="24"/>
          <w:lang w:val="sq-AL"/>
        </w:rPr>
        <w:t>s</w:t>
      </w:r>
      <w:r w:rsidRPr="00067A42">
        <w:rPr>
          <w:rFonts w:ascii="Times New Roman" w:eastAsia="Calibri" w:hAnsi="Times New Roman"/>
          <w:sz w:val="24"/>
          <w:szCs w:val="24"/>
          <w:lang w:val="sq-AL"/>
        </w:rPr>
        <w:t xml:space="preserve">istemin </w:t>
      </w:r>
      <w:r w:rsidR="00067A42">
        <w:rPr>
          <w:rFonts w:ascii="Times New Roman" w:eastAsia="Calibri" w:hAnsi="Times New Roman"/>
          <w:sz w:val="24"/>
          <w:szCs w:val="24"/>
          <w:lang w:val="sq-AL"/>
        </w:rPr>
        <w:t>d</w:t>
      </w:r>
      <w:r w:rsidRPr="00067A42">
        <w:rPr>
          <w:rFonts w:ascii="Times New Roman" w:eastAsia="Calibri" w:hAnsi="Times New Roman"/>
          <w:sz w:val="24"/>
          <w:szCs w:val="24"/>
          <w:lang w:val="sq-AL"/>
        </w:rPr>
        <w:t xml:space="preserve">iellor, lëvizjet e Tokës, Diellit, Hënës, dhe trupave tjerë të këtij sistemi, elementet e hartës, </w:t>
      </w:r>
      <w:r w:rsidR="00067A42" w:rsidRPr="00067A42">
        <w:rPr>
          <w:rFonts w:ascii="Times New Roman" w:eastAsia="Calibri" w:hAnsi="Times New Roman"/>
          <w:sz w:val="24"/>
          <w:szCs w:val="24"/>
          <w:lang w:val="sq-AL"/>
        </w:rPr>
        <w:t>përmbajtjen</w:t>
      </w:r>
      <w:r w:rsidRPr="00067A42">
        <w:rPr>
          <w:rFonts w:ascii="Times New Roman" w:eastAsia="Calibri" w:hAnsi="Times New Roman"/>
          <w:sz w:val="24"/>
          <w:szCs w:val="24"/>
          <w:lang w:val="sq-AL"/>
        </w:rPr>
        <w:t xml:space="preserve"> e hartës, legjendën e hartës, shenjat hartografike, skicën, planin, globin, veçorit</w:t>
      </w:r>
      <w:r w:rsidRPr="00067A42">
        <w:rPr>
          <w:rFonts w:ascii="Times New Roman" w:hAnsi="Times New Roman"/>
          <w:sz w:val="24"/>
          <w:szCs w:val="24"/>
          <w:lang w:val="sq-AL"/>
        </w:rPr>
        <w:t>ë</w:t>
      </w:r>
      <w:r w:rsidRPr="00067A42">
        <w:rPr>
          <w:rFonts w:ascii="Times New Roman" w:eastAsia="Calibri" w:hAnsi="Times New Roman"/>
          <w:sz w:val="24"/>
          <w:szCs w:val="24"/>
          <w:lang w:val="sq-AL"/>
        </w:rPr>
        <w:t xml:space="preserve"> e elementeve natyrore të mjedisit natyror (relievin, klimën, ujërat, botën bimore dhe shtazore), bashkëveprimin njeri/natyrë, rreziqet natyrore, burimet natyrore e objektet e trashëgimisë natyrore, në veçanti ato të Republikës së Kosovës.</w:t>
      </w:r>
    </w:p>
    <w:p w14:paraId="5848C451" w14:textId="3179D9F1" w:rsidR="009D7DC3" w:rsidRPr="00067A42" w:rsidRDefault="00505535" w:rsidP="00505535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067A42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3</w:t>
      </w:r>
      <w:r w:rsidR="009D7DC3" w:rsidRPr="00067A42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. </w:t>
      </w:r>
      <w:r w:rsidR="00345D24" w:rsidRPr="00067A42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Rezultatet e t</w:t>
      </w:r>
      <w:r w:rsidR="00067A42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="00345D24" w:rsidRPr="00067A42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proofErr w:type="spellStart"/>
      <w:r w:rsidR="00345D24" w:rsidRPr="00067A42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nx</w:t>
      </w:r>
      <w:r w:rsidR="001532C6" w:rsidRPr="00067A42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ё</w:t>
      </w:r>
      <w:r w:rsidR="00345D24" w:rsidRPr="00067A42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nit</w:t>
      </w:r>
      <w:proofErr w:type="spellEnd"/>
      <w:r w:rsidRPr="00067A42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proofErr w:type="spellStart"/>
      <w:r w:rsidRPr="00067A42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t</w:t>
      </w:r>
      <w:r w:rsidR="001532C6" w:rsidRPr="00067A42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ё</w:t>
      </w:r>
      <w:proofErr w:type="spellEnd"/>
      <w:r w:rsidRPr="00067A42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proofErr w:type="spellStart"/>
      <w:r w:rsidRPr="00067A42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or</w:t>
      </w:r>
      <w:r w:rsidR="001532C6" w:rsidRPr="00067A42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ё</w:t>
      </w:r>
      <w:r w:rsidRPr="00067A42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s</w:t>
      </w:r>
      <w:proofErr w:type="spellEnd"/>
    </w:p>
    <w:p w14:paraId="7AA03695" w14:textId="77777777" w:rsidR="009D7DC3" w:rsidRPr="00067A42" w:rsidRDefault="009D7DC3" w:rsidP="009D7DC3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67A42">
        <w:rPr>
          <w:rFonts w:ascii="Times New Roman" w:eastAsia="Times New Roman" w:hAnsi="Times New Roman" w:cs="Times New Roman"/>
          <w:sz w:val="24"/>
          <w:szCs w:val="24"/>
          <w:lang w:val="sq-AL"/>
        </w:rPr>
        <w:t>Të njohin të gjithë përbërësit kryesorë të sistemit diellor dhe renditjen e tyre.</w:t>
      </w:r>
    </w:p>
    <w:p w14:paraId="6F5AE631" w14:textId="77777777" w:rsidR="009D7DC3" w:rsidRPr="00067A42" w:rsidRDefault="009D7DC3" w:rsidP="009D7DC3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67A42">
        <w:rPr>
          <w:rFonts w:ascii="Times New Roman" w:eastAsia="Times New Roman" w:hAnsi="Times New Roman" w:cs="Times New Roman"/>
          <w:sz w:val="24"/>
          <w:szCs w:val="24"/>
          <w:lang w:val="sq-AL"/>
        </w:rPr>
        <w:t>Të kuptojnë orbitën, rrotullimin dhe veçoritë kryesore të secilit planet.</w:t>
      </w:r>
    </w:p>
    <w:p w14:paraId="0D3DCD94" w14:textId="77777777" w:rsidR="009D7DC3" w:rsidRPr="00067A42" w:rsidRDefault="009D7DC3" w:rsidP="009D7DC3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67A42">
        <w:rPr>
          <w:rFonts w:ascii="Times New Roman" w:eastAsia="Times New Roman" w:hAnsi="Times New Roman" w:cs="Times New Roman"/>
          <w:sz w:val="24"/>
          <w:szCs w:val="24"/>
          <w:lang w:val="sq-AL"/>
        </w:rPr>
        <w:t>Të analizojnë rolin e Diellit si burim energjie dhe ndikimin e tij në Tokë.</w:t>
      </w:r>
    </w:p>
    <w:p w14:paraId="17047046" w14:textId="77777777" w:rsidR="009D7DC3" w:rsidRPr="00067A42" w:rsidRDefault="009D7DC3" w:rsidP="009D7DC3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67A42">
        <w:rPr>
          <w:rFonts w:ascii="Times New Roman" w:eastAsia="Times New Roman" w:hAnsi="Times New Roman" w:cs="Times New Roman"/>
          <w:sz w:val="24"/>
          <w:szCs w:val="24"/>
          <w:lang w:val="sq-AL"/>
        </w:rPr>
        <w:t>Të zhvillojnë aftësitë e hulumtimit, prezantimit dhe punës në grup.</w:t>
      </w:r>
    </w:p>
    <w:p w14:paraId="2053E82D" w14:textId="77777777" w:rsidR="009D7DC3" w:rsidRPr="00067A42" w:rsidRDefault="009D7DC3" w:rsidP="001A402B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67A42">
        <w:rPr>
          <w:rFonts w:ascii="Times New Roman" w:eastAsia="Times New Roman" w:hAnsi="Times New Roman" w:cs="Times New Roman"/>
          <w:sz w:val="24"/>
          <w:szCs w:val="24"/>
          <w:lang w:val="sq-AL"/>
        </w:rPr>
        <w:t>Të përdorin kreativitetin për të ndërtuar modele 2D dhe 3D.</w:t>
      </w:r>
    </w:p>
    <w:p w14:paraId="4DFEC968" w14:textId="77777777" w:rsidR="001A402B" w:rsidRPr="00067A42" w:rsidRDefault="001A402B" w:rsidP="001A4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2818A6D" w14:textId="77777777" w:rsidR="009D7DC3" w:rsidRPr="00067A42" w:rsidRDefault="00505535" w:rsidP="00505535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067A42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lastRenderedPageBreak/>
        <w:t>4</w:t>
      </w:r>
      <w:r w:rsidR="009D7DC3" w:rsidRPr="00067A42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. Plani i realizimit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9"/>
        <w:gridCol w:w="4205"/>
        <w:gridCol w:w="4184"/>
        <w:gridCol w:w="2412"/>
      </w:tblGrid>
      <w:tr w:rsidR="00DC5B1D" w:rsidRPr="00067A42" w14:paraId="7029BDFA" w14:textId="77777777" w:rsidTr="00DC5B1D">
        <w:tc>
          <w:tcPr>
            <w:tcW w:w="2160" w:type="dxa"/>
          </w:tcPr>
          <w:p w14:paraId="7EA843CC" w14:textId="77777777" w:rsidR="006C339A" w:rsidRPr="00067A42" w:rsidRDefault="006C339A" w:rsidP="00DC5B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Dita</w:t>
            </w:r>
          </w:p>
        </w:tc>
        <w:tc>
          <w:tcPr>
            <w:tcW w:w="4248" w:type="dxa"/>
          </w:tcPr>
          <w:p w14:paraId="183DDEE6" w14:textId="77777777" w:rsidR="006C339A" w:rsidRPr="00067A42" w:rsidRDefault="006C339A" w:rsidP="00DC5B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Aktivitetet Kryesore</w:t>
            </w:r>
          </w:p>
        </w:tc>
        <w:tc>
          <w:tcPr>
            <w:tcW w:w="4230" w:type="dxa"/>
          </w:tcPr>
          <w:p w14:paraId="189CE5B7" w14:textId="77777777" w:rsidR="006C339A" w:rsidRPr="00067A42" w:rsidRDefault="006C339A" w:rsidP="00DC5B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Pyetje Hulumtuese</w:t>
            </w:r>
          </w:p>
        </w:tc>
        <w:tc>
          <w:tcPr>
            <w:tcW w:w="2430" w:type="dxa"/>
          </w:tcPr>
          <w:p w14:paraId="56254DE2" w14:textId="77777777" w:rsidR="006C339A" w:rsidRPr="00067A42" w:rsidRDefault="006C339A" w:rsidP="00DC5B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Materialet / Mjetet e Nevojshme</w:t>
            </w:r>
          </w:p>
        </w:tc>
      </w:tr>
      <w:tr w:rsidR="00DC5B1D" w:rsidRPr="00067A42" w14:paraId="11A9A498" w14:textId="77777777" w:rsidTr="00DC5B1D">
        <w:tc>
          <w:tcPr>
            <w:tcW w:w="2160" w:type="dxa"/>
          </w:tcPr>
          <w:p w14:paraId="0C6A08B9" w14:textId="77777777" w:rsidR="00DC5B1D" w:rsidRPr="00067A42" w:rsidRDefault="006C339A" w:rsidP="00DC5B1D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Dita 1 </w:t>
            </w:r>
          </w:p>
          <w:p w14:paraId="5ADD6012" w14:textId="77777777" w:rsidR="006C339A" w:rsidRPr="00067A42" w:rsidRDefault="006C339A" w:rsidP="00DC5B1D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– Nisja e misionit</w:t>
            </w:r>
          </w:p>
        </w:tc>
        <w:tc>
          <w:tcPr>
            <w:tcW w:w="4248" w:type="dxa"/>
          </w:tcPr>
          <w:p w14:paraId="79BB7B96" w14:textId="77777777" w:rsidR="006C339A" w:rsidRPr="00067A42" w:rsidRDefault="00DC5B1D" w:rsidP="00DC5B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a) </w:t>
            </w:r>
            <w:r w:rsidR="006C339A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Prezantim me video 3–5 minuta mbi sistemin diellor (NASA </w:t>
            </w:r>
            <w:proofErr w:type="spellStart"/>
            <w:r w:rsidR="006C339A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Kids</w:t>
            </w:r>
            <w:proofErr w:type="spellEnd"/>
            <w:r w:rsidR="006C339A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, ESA </w:t>
            </w:r>
            <w:proofErr w:type="spellStart"/>
            <w:r w:rsidR="006C339A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Kids</w:t>
            </w:r>
            <w:proofErr w:type="spellEnd"/>
            <w:r w:rsidR="006C339A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).</w:t>
            </w:r>
          </w:p>
          <w:p w14:paraId="28811CA9" w14:textId="77777777" w:rsidR="00DC5B1D" w:rsidRPr="00067A42" w:rsidRDefault="00DC5B1D" w:rsidP="00DC5B1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b) </w:t>
            </w:r>
            <w:r w:rsidR="006C339A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Diskutim i shkurtër: “Çfarë dini dhe çfarë dëshironi të dini?”</w:t>
            </w:r>
          </w:p>
          <w:p w14:paraId="7C3539E9" w14:textId="4FE79436" w:rsidR="00DC5B1D" w:rsidRPr="00067A42" w:rsidRDefault="00DC5B1D" w:rsidP="00DC5B1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c) </w:t>
            </w:r>
            <w:r w:rsidR="006C339A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Loja “Gjej planetin” – mësuesi</w:t>
            </w:r>
            <w:r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/ja</w:t>
            </w:r>
            <w:r w:rsidR="006C339A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lexon disa fakte, nxënësit duhet të gjejnë për cilin planet bëhet fjalë.</w:t>
            </w:r>
          </w:p>
          <w:p w14:paraId="20FB9A87" w14:textId="77777777" w:rsidR="006C339A" w:rsidRPr="00067A42" w:rsidRDefault="00DC5B1D" w:rsidP="00DC5B1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d) </w:t>
            </w:r>
            <w:r w:rsidR="006C339A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Ndarja në </w:t>
            </w:r>
            <w:r w:rsidR="006C339A" w:rsidRPr="00067A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8 ekipe</w:t>
            </w:r>
            <w:r w:rsidR="006C339A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, secili ekip merr një planet (Dielli si ekip special) dhe listën e pyetjeve kërkimore.</w:t>
            </w:r>
          </w:p>
        </w:tc>
        <w:tc>
          <w:tcPr>
            <w:tcW w:w="4230" w:type="dxa"/>
          </w:tcPr>
          <w:p w14:paraId="6F6402AF" w14:textId="77777777" w:rsidR="006C339A" w:rsidRPr="00067A42" w:rsidRDefault="006C339A" w:rsidP="00DC5B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1. Çfarë është sistemi diellor?</w:t>
            </w: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br/>
              <w:t>2. Cilat trupa qiellorë bën pjesë në të?</w:t>
            </w: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br/>
              <w:t>3. Sa planetë ka dhe si quhen?</w:t>
            </w: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br/>
              <w:t>4. Cili është roli i Diellit?</w:t>
            </w:r>
          </w:p>
        </w:tc>
        <w:tc>
          <w:tcPr>
            <w:tcW w:w="2430" w:type="dxa"/>
          </w:tcPr>
          <w:p w14:paraId="6AC7E503" w14:textId="77777777" w:rsidR="006C339A" w:rsidRPr="00067A42" w:rsidRDefault="006C339A" w:rsidP="00DC5B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Video edukative, projektor, fletë të bardha, </w:t>
            </w:r>
            <w:proofErr w:type="spellStart"/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markerë</w:t>
            </w:r>
            <w:proofErr w:type="spellEnd"/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, lista me planetët</w:t>
            </w:r>
          </w:p>
        </w:tc>
      </w:tr>
      <w:tr w:rsidR="00DC5B1D" w:rsidRPr="00067A42" w14:paraId="29C52D00" w14:textId="77777777" w:rsidTr="00DC5B1D">
        <w:tc>
          <w:tcPr>
            <w:tcW w:w="2160" w:type="dxa"/>
          </w:tcPr>
          <w:p w14:paraId="341C227A" w14:textId="77777777" w:rsidR="00DC5B1D" w:rsidRPr="00067A42" w:rsidRDefault="006C339A" w:rsidP="00DC5B1D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Dita 2</w:t>
            </w:r>
          </w:p>
          <w:p w14:paraId="36637232" w14:textId="77777777" w:rsidR="006C339A" w:rsidRPr="00067A42" w:rsidRDefault="006C339A" w:rsidP="00DC5B1D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– Hulumtimi shkencor</w:t>
            </w:r>
          </w:p>
        </w:tc>
        <w:tc>
          <w:tcPr>
            <w:tcW w:w="4248" w:type="dxa"/>
          </w:tcPr>
          <w:p w14:paraId="2020B3C5" w14:textId="77777777" w:rsidR="006C339A" w:rsidRPr="00067A42" w:rsidRDefault="00DC5B1D" w:rsidP="00DC5B1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a) </w:t>
            </w:r>
            <w:r w:rsidR="006C339A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Nxënësit përdorin libra, tableta ose materiale të përgatitura për të mbledhur informacione.</w:t>
            </w:r>
          </w:p>
          <w:p w14:paraId="219D4A9C" w14:textId="77777777" w:rsidR="00DC5B1D" w:rsidRPr="00067A42" w:rsidRDefault="00DC5B1D" w:rsidP="00DC5B1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b) </w:t>
            </w:r>
            <w:proofErr w:type="spellStart"/>
            <w:r w:rsidR="00345D24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Plot</w:t>
            </w:r>
            <w:r w:rsidR="001532C6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ё</w:t>
            </w:r>
            <w:r w:rsidR="00345D24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sojn</w:t>
            </w:r>
            <w:r w:rsidR="001532C6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ё</w:t>
            </w:r>
            <w:proofErr w:type="spellEnd"/>
            <w:r w:rsidR="006C339A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një </w:t>
            </w:r>
            <w:r w:rsidR="006C339A" w:rsidRPr="00067A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fletë hulumtimi</w:t>
            </w:r>
            <w:r w:rsidR="006C339A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(me pyetje për madhësinë, orbitën, temperaturën, veçoritë e veçanta).</w:t>
            </w:r>
          </w:p>
          <w:p w14:paraId="2A44056F" w14:textId="1C9B8E79" w:rsidR="006C339A" w:rsidRPr="00067A42" w:rsidRDefault="00DC5B1D" w:rsidP="00DC5B1D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lastRenderedPageBreak/>
              <w:t xml:space="preserve">c) </w:t>
            </w:r>
            <w:r w:rsidR="006C339A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Mësuesi shpjegon konceptin</w:t>
            </w:r>
            <w:r w:rsid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6C339A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“njësive astronomike” me një eksperiment të thjeshtë me shkallë matjeje (përmasat e orbitave në raport).</w:t>
            </w:r>
          </w:p>
          <w:p w14:paraId="0E914719" w14:textId="77777777" w:rsidR="006C339A" w:rsidRPr="00067A42" w:rsidRDefault="006C339A" w:rsidP="00DC5B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4230" w:type="dxa"/>
          </w:tcPr>
          <w:p w14:paraId="76614067" w14:textId="77777777" w:rsidR="006C339A" w:rsidRPr="00067A42" w:rsidRDefault="006C339A" w:rsidP="00DC5B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lastRenderedPageBreak/>
              <w:t>1. Sa është madhësia e planetit?</w:t>
            </w: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br/>
              <w:t>2. Sa kohë i duhet për t’u rrotulluar rreth Diellit?</w:t>
            </w: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br/>
              <w:t>3. A ka atmosfera? Çfarë përmban?</w:t>
            </w: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br/>
              <w:t>4. Cilat janë temperaturat mesatare?</w:t>
            </w: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br/>
              <w:t>5. Çfarë veçorie e bën unik planetin?</w:t>
            </w:r>
          </w:p>
        </w:tc>
        <w:tc>
          <w:tcPr>
            <w:tcW w:w="2430" w:type="dxa"/>
          </w:tcPr>
          <w:p w14:paraId="0BF0A3B6" w14:textId="77777777" w:rsidR="006C339A" w:rsidRPr="00067A42" w:rsidRDefault="006C339A" w:rsidP="00DC5B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Libra, internet, fleta pune, vizore të gjata, shirit matës, glob</w:t>
            </w:r>
          </w:p>
        </w:tc>
      </w:tr>
      <w:tr w:rsidR="00DC5B1D" w:rsidRPr="00067A42" w14:paraId="2C085181" w14:textId="77777777" w:rsidTr="00DC5B1D">
        <w:tc>
          <w:tcPr>
            <w:tcW w:w="2160" w:type="dxa"/>
          </w:tcPr>
          <w:p w14:paraId="0C5C0F1A" w14:textId="77777777" w:rsidR="00DC5B1D" w:rsidRPr="00067A42" w:rsidRDefault="006C339A" w:rsidP="00DC5B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Dita 3 </w:t>
            </w:r>
          </w:p>
          <w:p w14:paraId="42BC1177" w14:textId="77777777" w:rsidR="006C339A" w:rsidRPr="00067A42" w:rsidRDefault="006C339A" w:rsidP="00DC5B1D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– Laboratori i krijimit</w:t>
            </w:r>
          </w:p>
        </w:tc>
        <w:tc>
          <w:tcPr>
            <w:tcW w:w="4248" w:type="dxa"/>
          </w:tcPr>
          <w:p w14:paraId="43F6E4D6" w14:textId="48ADD595" w:rsidR="00DC5B1D" w:rsidRPr="00067A42" w:rsidRDefault="00DC5B1D" w:rsidP="00DC5B1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a) </w:t>
            </w:r>
            <w:r w:rsidR="006C339A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Çdo ekip përgatit </w:t>
            </w:r>
            <w:proofErr w:type="spellStart"/>
            <w:r w:rsidR="006C339A" w:rsidRPr="00067A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postera</w:t>
            </w:r>
            <w:proofErr w:type="spellEnd"/>
            <w:r w:rsidR="006C339A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, </w:t>
            </w:r>
            <w:r w:rsidR="006C339A" w:rsidRPr="00067A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modele plastike</w:t>
            </w:r>
            <w:r w:rsidR="006C339A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, ose </w:t>
            </w:r>
            <w:r w:rsidR="006C339A" w:rsidRPr="00067A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planet virtual</w:t>
            </w:r>
            <w:r w:rsidR="006C339A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(përmes aplikacioneve të thjeshta si </w:t>
            </w:r>
            <w:proofErr w:type="spellStart"/>
            <w:r w:rsidR="006C339A" w:rsidRPr="00067A4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sq-AL"/>
              </w:rPr>
              <w:t>Canva</w:t>
            </w:r>
            <w:proofErr w:type="spellEnd"/>
            <w:r w:rsidR="006C339A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ose </w:t>
            </w:r>
            <w:r w:rsidR="006C339A" w:rsidRPr="00067A4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sq-AL"/>
              </w:rPr>
              <w:t>Po</w:t>
            </w:r>
            <w:r w:rsidR="00067A42" w:rsidRPr="00067A4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sq-AL"/>
              </w:rPr>
              <w:t>w</w:t>
            </w:r>
            <w:r w:rsidR="006C339A" w:rsidRPr="00067A4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sq-AL"/>
              </w:rPr>
              <w:t>erPoint</w:t>
            </w:r>
            <w:r w:rsidR="006C339A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ose punime </w:t>
            </w:r>
            <w:r w:rsidR="006C339A" w:rsidRPr="00067A4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sq-AL"/>
              </w:rPr>
              <w:t>3D</w:t>
            </w:r>
            <w:r w:rsidR="006C339A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).</w:t>
            </w:r>
          </w:p>
          <w:p w14:paraId="71B5C114" w14:textId="77777777" w:rsidR="006C339A" w:rsidRPr="00067A42" w:rsidRDefault="00DC5B1D" w:rsidP="00DC5B1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b) </w:t>
            </w:r>
            <w:r w:rsidR="006C339A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Nxënësit bëjnë kartolina informuese për planetin</w:t>
            </w:r>
            <w:r w:rsidR="00345D24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6C339A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 tyre.</w:t>
            </w:r>
          </w:p>
          <w:p w14:paraId="64BD0636" w14:textId="77777777" w:rsidR="006C339A" w:rsidRPr="00067A42" w:rsidRDefault="00DC5B1D" w:rsidP="00DC5B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c) </w:t>
            </w:r>
            <w:r w:rsidR="006C339A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Fillon ndërtimi i </w:t>
            </w:r>
            <w:r w:rsidR="006C339A" w:rsidRPr="00067A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modelit të madh të sistemit diellor</w:t>
            </w:r>
            <w:r w:rsidR="006C339A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në klasë ose në korridor</w:t>
            </w:r>
          </w:p>
        </w:tc>
        <w:tc>
          <w:tcPr>
            <w:tcW w:w="4230" w:type="dxa"/>
          </w:tcPr>
          <w:p w14:paraId="42A43FD3" w14:textId="77777777" w:rsidR="006C339A" w:rsidRPr="00067A42" w:rsidRDefault="006C339A" w:rsidP="00DC5B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1. Si mund të paraqesim </w:t>
            </w:r>
            <w:proofErr w:type="spellStart"/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vizualisht</w:t>
            </w:r>
            <w:proofErr w:type="spellEnd"/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madhësitë e planetëve?</w:t>
            </w: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br/>
              <w:t>2. Si mund t’i vendosim sipas distancës nga Dielli?</w:t>
            </w: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br/>
              <w:t>3. Çfarë ngjyrash dhe materialesh do përdorim?</w:t>
            </w:r>
          </w:p>
        </w:tc>
        <w:tc>
          <w:tcPr>
            <w:tcW w:w="2430" w:type="dxa"/>
          </w:tcPr>
          <w:p w14:paraId="3231654F" w14:textId="77777777" w:rsidR="006C339A" w:rsidRPr="00067A42" w:rsidRDefault="006C339A" w:rsidP="00DC5B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Letra të mëdha, ngjyra, plastelinë, topa të vegjël, shkopinj druri, ngjitës</w:t>
            </w:r>
          </w:p>
        </w:tc>
      </w:tr>
      <w:tr w:rsidR="00DC5B1D" w:rsidRPr="00067A42" w14:paraId="2BACE320" w14:textId="77777777" w:rsidTr="00DC5B1D">
        <w:tc>
          <w:tcPr>
            <w:tcW w:w="2160" w:type="dxa"/>
          </w:tcPr>
          <w:p w14:paraId="562B987B" w14:textId="77777777" w:rsidR="00DC5B1D" w:rsidRPr="00067A42" w:rsidRDefault="006C339A" w:rsidP="00DC5B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Dita 4</w:t>
            </w:r>
          </w:p>
          <w:p w14:paraId="61857F9F" w14:textId="77777777" w:rsidR="006C339A" w:rsidRPr="00067A42" w:rsidRDefault="006C339A" w:rsidP="00DC5B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–</w:t>
            </w:r>
            <w:r w:rsidRPr="00067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Prezantimet</w:t>
            </w:r>
          </w:p>
        </w:tc>
        <w:tc>
          <w:tcPr>
            <w:tcW w:w="4248" w:type="dxa"/>
          </w:tcPr>
          <w:p w14:paraId="597DE7E7" w14:textId="77777777" w:rsidR="001532C6" w:rsidRPr="00067A42" w:rsidRDefault="00DC5B1D" w:rsidP="001532C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a) </w:t>
            </w:r>
            <w:r w:rsidR="00345D24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Çdo ekip prezanton planetin e vet (3–5 minuta).</w:t>
            </w:r>
          </w:p>
          <w:p w14:paraId="4E366D65" w14:textId="77777777" w:rsidR="00345D24" w:rsidRPr="00067A42" w:rsidRDefault="00DC5B1D" w:rsidP="001532C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b) </w:t>
            </w:r>
            <w:r w:rsidR="00345D24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Prezantimet mund të përfshijnë element teatror: p.sh. “Planet Mars flet për veten e tij”.</w:t>
            </w:r>
          </w:p>
          <w:p w14:paraId="190FABC9" w14:textId="77777777" w:rsidR="00345D24" w:rsidRPr="00067A42" w:rsidRDefault="001532C6" w:rsidP="001532C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c) </w:t>
            </w:r>
            <w:r w:rsidR="00345D24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Klasa bashkëngjit të gjithë planetët në modelin e madh.</w:t>
            </w:r>
          </w:p>
          <w:p w14:paraId="093E0DAC" w14:textId="77777777" w:rsidR="00345D24" w:rsidRPr="00067A42" w:rsidRDefault="001532C6" w:rsidP="001532C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lastRenderedPageBreak/>
              <w:t xml:space="preserve">d) </w:t>
            </w:r>
            <w:r w:rsidR="00345D24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Diskutim: krahasimi i temperaturave, madhësive dhe distancave.</w:t>
            </w:r>
          </w:p>
          <w:p w14:paraId="2C9F362F" w14:textId="77777777" w:rsidR="00345D24" w:rsidRPr="00067A42" w:rsidRDefault="00345D24" w:rsidP="00DC5B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4230" w:type="dxa"/>
          </w:tcPr>
          <w:p w14:paraId="72EE737A" w14:textId="77777777" w:rsidR="006C339A" w:rsidRPr="00067A42" w:rsidRDefault="006C339A" w:rsidP="00DC5B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lastRenderedPageBreak/>
              <w:t>1. Cilat janë 3 faktet më interesante që mësuat?</w:t>
            </w: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br/>
              <w:t>2. Si ndikon ky planet tek pjesa tjetër e sistemit?</w:t>
            </w: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br/>
              <w:t>3. Çfarë do të ndodhte nëse ky planet nuk do të ekzistonte?</w:t>
            </w:r>
          </w:p>
        </w:tc>
        <w:tc>
          <w:tcPr>
            <w:tcW w:w="2430" w:type="dxa"/>
          </w:tcPr>
          <w:p w14:paraId="40D0F752" w14:textId="77777777" w:rsidR="006C339A" w:rsidRPr="00067A42" w:rsidRDefault="006C339A" w:rsidP="00DC5B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Modeli i madh, </w:t>
            </w:r>
            <w:proofErr w:type="spellStart"/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postera</w:t>
            </w:r>
            <w:proofErr w:type="spellEnd"/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, kartolina informuese</w:t>
            </w:r>
          </w:p>
        </w:tc>
      </w:tr>
      <w:tr w:rsidR="00DC5B1D" w:rsidRPr="00067A42" w14:paraId="54812A1C" w14:textId="77777777" w:rsidTr="00DC5B1D">
        <w:tc>
          <w:tcPr>
            <w:tcW w:w="2160" w:type="dxa"/>
          </w:tcPr>
          <w:p w14:paraId="22921067" w14:textId="77777777" w:rsidR="001532C6" w:rsidRPr="00067A42" w:rsidRDefault="006C339A" w:rsidP="00DC5B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Dita 5 </w:t>
            </w:r>
          </w:p>
          <w:p w14:paraId="588C07B9" w14:textId="77777777" w:rsidR="006C339A" w:rsidRPr="00067A42" w:rsidRDefault="006C339A" w:rsidP="00DC5B1D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– Misioni final &amp; Vlerësimi</w:t>
            </w:r>
          </w:p>
        </w:tc>
        <w:tc>
          <w:tcPr>
            <w:tcW w:w="4248" w:type="dxa"/>
          </w:tcPr>
          <w:p w14:paraId="0F1128EA" w14:textId="77777777" w:rsidR="001532C6" w:rsidRPr="00067A42" w:rsidRDefault="001532C6" w:rsidP="001532C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a) </w:t>
            </w:r>
            <w:r w:rsidR="00345D24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Loja “Ku jam në sistemin diellor?” – një nxënës mban kartolinë në ballë dhe të tjerët japin të dhën</w:t>
            </w:r>
            <w:r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a që ai të gjejë planetin.</w:t>
            </w:r>
          </w:p>
          <w:p w14:paraId="205B5148" w14:textId="77777777" w:rsidR="00345D24" w:rsidRPr="00067A42" w:rsidRDefault="001532C6" w:rsidP="001532C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b) </w:t>
            </w:r>
            <w:r w:rsidR="00345D24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Plotësohet fleta e vetëvlerësimit dhe vlerësimi i grupeve nga mësuesi.</w:t>
            </w:r>
          </w:p>
          <w:p w14:paraId="6A49FA71" w14:textId="77777777" w:rsidR="00345D24" w:rsidRPr="00067A42" w:rsidRDefault="001532C6" w:rsidP="001532C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c) </w:t>
            </w:r>
            <w:r w:rsidR="00345D24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Ekspozitë e modelit dhe </w:t>
            </w:r>
            <w:proofErr w:type="spellStart"/>
            <w:r w:rsidR="00345D24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posterave</w:t>
            </w:r>
            <w:proofErr w:type="spellEnd"/>
            <w:r w:rsidR="00345D24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për nxënësit e klasave të tjera.</w:t>
            </w:r>
          </w:p>
          <w:p w14:paraId="33199F3D" w14:textId="77777777" w:rsidR="00345D24" w:rsidRPr="00067A42" w:rsidRDefault="001532C6" w:rsidP="001532C6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d) </w:t>
            </w:r>
            <w:r w:rsidR="00345D24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(</w:t>
            </w:r>
            <w:proofErr w:type="spellStart"/>
            <w:r w:rsidR="00345D24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Opsionale</w:t>
            </w:r>
            <w:proofErr w:type="spellEnd"/>
            <w:r w:rsidR="00345D24" w:rsidRPr="00067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) Regjistrimi i një videoje të shkurtër ku nxënësit tregojnë projektin.</w:t>
            </w:r>
          </w:p>
          <w:p w14:paraId="78FEA6FF" w14:textId="77777777" w:rsidR="00345D24" w:rsidRPr="00067A42" w:rsidRDefault="00345D24" w:rsidP="00DC5B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4230" w:type="dxa"/>
          </w:tcPr>
          <w:p w14:paraId="5C597B8C" w14:textId="77777777" w:rsidR="006C339A" w:rsidRPr="00067A42" w:rsidRDefault="006C339A" w:rsidP="00DC5B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1. Çfarë mësuat nga ky projekt?</w:t>
            </w: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br/>
              <w:t>2. Cila ishte pjesa më e vështirë?</w:t>
            </w: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br/>
              <w:t>3. Cila ishte pjesa më argëtuese?</w:t>
            </w: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br/>
              <w:t>4. Çfarë do të ndryshonit për herën tjetër?</w:t>
            </w:r>
          </w:p>
        </w:tc>
        <w:tc>
          <w:tcPr>
            <w:tcW w:w="2430" w:type="dxa"/>
          </w:tcPr>
          <w:p w14:paraId="6FE58DE3" w14:textId="77777777" w:rsidR="006C339A" w:rsidRPr="00067A42" w:rsidRDefault="006C339A" w:rsidP="00DC5B1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6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Kartolina me emrat e planetëve, kamera ose telefon për video, fleta vlerësimi</w:t>
            </w:r>
          </w:p>
        </w:tc>
      </w:tr>
    </w:tbl>
    <w:p w14:paraId="7A395CB2" w14:textId="77777777" w:rsidR="00201117" w:rsidRPr="00067A42" w:rsidRDefault="00932A10" w:rsidP="009D7DC3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067A42">
        <w:rPr>
          <w:rFonts w:ascii="Times New Roman" w:hAnsi="Times New Roman" w:cs="Times New Roman"/>
          <w:sz w:val="24"/>
          <w:szCs w:val="24"/>
          <w:lang w:val="sq-AL"/>
        </w:rPr>
        <w:br w:type="page"/>
      </w:r>
    </w:p>
    <w:p w14:paraId="05A6016B" w14:textId="77777777" w:rsidR="00201117" w:rsidRPr="00067A42" w:rsidRDefault="00932A10" w:rsidP="009D7DC3">
      <w:pPr>
        <w:pStyle w:val="Heading1"/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067A42">
        <w:rPr>
          <w:rFonts w:ascii="Times New Roman" w:hAnsi="Times New Roman" w:cs="Times New Roman"/>
          <w:sz w:val="24"/>
          <w:szCs w:val="24"/>
          <w:lang w:val="sq-AL"/>
        </w:rPr>
        <w:lastRenderedPageBreak/>
        <w:t>Fletë vlerësimi nga mësuesi</w:t>
      </w:r>
    </w:p>
    <w:p w14:paraId="4C9116F3" w14:textId="77777777" w:rsidR="00932A10" w:rsidRPr="00067A42" w:rsidRDefault="00932A10" w:rsidP="009D7DC3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752A4124" w14:textId="77777777" w:rsidR="00201117" w:rsidRPr="00067A42" w:rsidRDefault="00932A10" w:rsidP="009D7DC3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067A42">
        <w:rPr>
          <w:rFonts w:ascii="Times New Roman" w:hAnsi="Times New Roman" w:cs="Times New Roman"/>
          <w:sz w:val="24"/>
          <w:szCs w:val="24"/>
          <w:lang w:val="sq-AL"/>
        </w:rPr>
        <w:t>Emri i nxënësit: ________________________</w:t>
      </w:r>
      <w:r w:rsidRPr="00067A42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7111EC40" w14:textId="77777777" w:rsidR="00201117" w:rsidRPr="00067A42" w:rsidRDefault="00932A10" w:rsidP="009D7DC3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067A42">
        <w:rPr>
          <w:rFonts w:ascii="Times New Roman" w:hAnsi="Times New Roman" w:cs="Times New Roman"/>
          <w:sz w:val="24"/>
          <w:szCs w:val="24"/>
          <w:lang w:val="sq-AL"/>
        </w:rPr>
        <w:t>1. Pjesëmarrja në grup:</w:t>
      </w:r>
    </w:p>
    <w:p w14:paraId="57A13BEC" w14:textId="77777777" w:rsidR="00201117" w:rsidRPr="00067A42" w:rsidRDefault="00932A10" w:rsidP="009D7DC3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067A42">
        <w:rPr>
          <w:rFonts w:ascii="Times New Roman" w:hAnsi="Times New Roman" w:cs="Times New Roman"/>
          <w:sz w:val="24"/>
          <w:szCs w:val="24"/>
          <w:lang w:val="sq-AL"/>
        </w:rPr>
        <w:t>□ Shumë i angazhuar   □ Mesatarisht   □ Pak i angazhuar</w:t>
      </w:r>
    </w:p>
    <w:p w14:paraId="5F84C37E" w14:textId="77777777" w:rsidR="00201117" w:rsidRPr="00067A42" w:rsidRDefault="00932A10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67A42">
        <w:rPr>
          <w:rFonts w:ascii="Times New Roman" w:hAnsi="Times New Roman" w:cs="Times New Roman"/>
          <w:sz w:val="24"/>
          <w:szCs w:val="24"/>
          <w:lang w:val="sq-AL"/>
        </w:rPr>
        <w:t>2. Prezantimi i informacionit:</w:t>
      </w:r>
    </w:p>
    <w:p w14:paraId="034CB529" w14:textId="77777777" w:rsidR="00201117" w:rsidRPr="00067A42" w:rsidRDefault="00932A10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67A42">
        <w:rPr>
          <w:rFonts w:ascii="Times New Roman" w:hAnsi="Times New Roman" w:cs="Times New Roman"/>
          <w:sz w:val="24"/>
          <w:szCs w:val="24"/>
          <w:lang w:val="sq-AL"/>
        </w:rPr>
        <w:t>□ I saktë dhe i qartë   □ I pjesshëm   □ Jo i qartë</w:t>
      </w:r>
    </w:p>
    <w:p w14:paraId="30CE8717" w14:textId="77777777" w:rsidR="00201117" w:rsidRPr="00067A42" w:rsidRDefault="00932A10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67A42">
        <w:rPr>
          <w:rFonts w:ascii="Times New Roman" w:hAnsi="Times New Roman" w:cs="Times New Roman"/>
          <w:sz w:val="24"/>
          <w:szCs w:val="24"/>
          <w:lang w:val="sq-AL"/>
        </w:rPr>
        <w:t>3. Kreativiteti në punë:</w:t>
      </w:r>
    </w:p>
    <w:p w14:paraId="7E2142BD" w14:textId="77777777" w:rsidR="00201117" w:rsidRPr="00067A42" w:rsidRDefault="00932A10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67A42">
        <w:rPr>
          <w:rFonts w:ascii="Times New Roman" w:hAnsi="Times New Roman" w:cs="Times New Roman"/>
          <w:sz w:val="24"/>
          <w:szCs w:val="24"/>
          <w:lang w:val="sq-AL"/>
        </w:rPr>
        <w:t>□ Shumë kreativ   □ Mesatar   □ Pa kreativitet</w:t>
      </w:r>
    </w:p>
    <w:p w14:paraId="5D0A4525" w14:textId="77777777" w:rsidR="00932A10" w:rsidRPr="00067A42" w:rsidRDefault="00932A10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E0B7946" w14:textId="77777777" w:rsidR="00932A10" w:rsidRPr="00067A42" w:rsidRDefault="00932A10" w:rsidP="00932A10">
      <w:pPr>
        <w:pStyle w:val="Heading1"/>
        <w:rPr>
          <w:rFonts w:ascii="Times New Roman" w:hAnsi="Times New Roman" w:cs="Times New Roman"/>
          <w:sz w:val="24"/>
          <w:szCs w:val="24"/>
          <w:lang w:val="sq-AL"/>
        </w:rPr>
      </w:pPr>
      <w:r w:rsidRPr="00067A42">
        <w:rPr>
          <w:rFonts w:ascii="Times New Roman" w:hAnsi="Times New Roman" w:cs="Times New Roman"/>
          <w:sz w:val="24"/>
          <w:szCs w:val="24"/>
          <w:lang w:val="sq-AL"/>
        </w:rPr>
        <w:t>Vetëvlerësimi i nxënësit</w:t>
      </w:r>
    </w:p>
    <w:p w14:paraId="493874A8" w14:textId="77777777" w:rsidR="00932A10" w:rsidRPr="00067A42" w:rsidRDefault="00932A10" w:rsidP="00932A10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5E01F2F" w14:textId="77777777" w:rsidR="00932A10" w:rsidRPr="00067A42" w:rsidRDefault="00932A10" w:rsidP="00932A10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67A42">
        <w:rPr>
          <w:rFonts w:ascii="Times New Roman" w:hAnsi="Times New Roman" w:cs="Times New Roman"/>
          <w:sz w:val="24"/>
          <w:szCs w:val="24"/>
          <w:lang w:val="sq-AL"/>
        </w:rPr>
        <w:t>Emri: ________________________</w:t>
      </w:r>
      <w:r w:rsidRPr="00067A42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521912DC" w14:textId="77777777" w:rsidR="00932A10" w:rsidRPr="00067A42" w:rsidRDefault="00932A10" w:rsidP="00932A10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67A42">
        <w:rPr>
          <w:rFonts w:ascii="Times New Roman" w:hAnsi="Times New Roman" w:cs="Times New Roman"/>
          <w:sz w:val="24"/>
          <w:szCs w:val="24"/>
          <w:lang w:val="sq-AL"/>
        </w:rPr>
        <w:t>1. Sa mirë e kuptova temën për sistemin diellor?</w:t>
      </w:r>
    </w:p>
    <w:p w14:paraId="26F55206" w14:textId="77777777" w:rsidR="00932A10" w:rsidRPr="00067A42" w:rsidRDefault="00932A10" w:rsidP="00932A10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67A42">
        <w:rPr>
          <w:rFonts w:ascii="Times New Roman" w:hAnsi="Times New Roman" w:cs="Times New Roman"/>
          <w:sz w:val="24"/>
          <w:szCs w:val="24"/>
          <w:lang w:val="sq-AL"/>
        </w:rPr>
        <w:t>□ Shumë mirë   □ Mjaftueshëm   □ Pak</w:t>
      </w:r>
    </w:p>
    <w:p w14:paraId="2C586A53" w14:textId="77777777" w:rsidR="00932A10" w:rsidRPr="00067A42" w:rsidRDefault="00932A10" w:rsidP="00932A10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67A42">
        <w:rPr>
          <w:rFonts w:ascii="Times New Roman" w:hAnsi="Times New Roman" w:cs="Times New Roman"/>
          <w:sz w:val="24"/>
          <w:szCs w:val="24"/>
          <w:lang w:val="sq-AL"/>
        </w:rPr>
        <w:t>2. A punova mirë me grupin tim?</w:t>
      </w:r>
    </w:p>
    <w:p w14:paraId="56F3CA31" w14:textId="77777777" w:rsidR="00932A10" w:rsidRPr="00067A42" w:rsidRDefault="00932A10" w:rsidP="00932A10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67A42">
        <w:rPr>
          <w:rFonts w:ascii="Times New Roman" w:hAnsi="Times New Roman" w:cs="Times New Roman"/>
          <w:sz w:val="24"/>
          <w:szCs w:val="24"/>
          <w:lang w:val="sq-AL"/>
        </w:rPr>
        <w:lastRenderedPageBreak/>
        <w:t>□ Po   □ Nganjëherë   □ Jo</w:t>
      </w:r>
    </w:p>
    <w:p w14:paraId="61A0A40C" w14:textId="77777777" w:rsidR="00932A10" w:rsidRPr="00067A42" w:rsidRDefault="00932A10" w:rsidP="00932A10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67A42">
        <w:rPr>
          <w:rFonts w:ascii="Times New Roman" w:hAnsi="Times New Roman" w:cs="Times New Roman"/>
          <w:sz w:val="24"/>
          <w:szCs w:val="24"/>
          <w:lang w:val="sq-AL"/>
        </w:rPr>
        <w:t>3. A e prezantova mirë punën tonë?</w:t>
      </w:r>
    </w:p>
    <w:p w14:paraId="6AC24FED" w14:textId="77777777" w:rsidR="00932A10" w:rsidRPr="00067A42" w:rsidRDefault="00932A10" w:rsidP="00932A10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67A42">
        <w:rPr>
          <w:rFonts w:ascii="Times New Roman" w:hAnsi="Times New Roman" w:cs="Times New Roman"/>
          <w:sz w:val="24"/>
          <w:szCs w:val="24"/>
          <w:lang w:val="sq-AL"/>
        </w:rPr>
        <w:t>□ Po   □ Mesatarisht   □ Jo</w:t>
      </w:r>
    </w:p>
    <w:p w14:paraId="3B8122B2" w14:textId="77777777" w:rsidR="00201117" w:rsidRPr="00067A42" w:rsidRDefault="00932A10" w:rsidP="00932A10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67A42">
        <w:rPr>
          <w:rFonts w:ascii="Times New Roman" w:hAnsi="Times New Roman" w:cs="Times New Roman"/>
          <w:sz w:val="24"/>
          <w:szCs w:val="24"/>
          <w:lang w:val="sq-AL"/>
        </w:rPr>
        <w:t>4. Çfarë mësova nga ky projekt? ______________________________________________________________________________________________________________________________________________________________________</w:t>
      </w:r>
      <w:r w:rsidR="00345D24" w:rsidRPr="00067A42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</w:t>
      </w:r>
    </w:p>
    <w:sectPr w:rsidR="00201117" w:rsidRPr="00067A42" w:rsidSect="002249FE">
      <w:pgSz w:w="15840" w:h="12240" w:orient="landscape"/>
      <w:pgMar w:top="1440" w:right="1440" w:bottom="1440" w:left="1440" w:header="720" w:footer="720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D2693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8A401A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4A1DC2"/>
    <w:multiLevelType w:val="multilevel"/>
    <w:tmpl w:val="9700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3E3529"/>
    <w:multiLevelType w:val="multilevel"/>
    <w:tmpl w:val="2FB8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0E13E7"/>
    <w:multiLevelType w:val="multilevel"/>
    <w:tmpl w:val="6D6A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D4641D"/>
    <w:multiLevelType w:val="multilevel"/>
    <w:tmpl w:val="014C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583417"/>
    <w:multiLevelType w:val="multilevel"/>
    <w:tmpl w:val="2D96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5F2974"/>
    <w:multiLevelType w:val="multilevel"/>
    <w:tmpl w:val="1214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FC0EDC"/>
    <w:multiLevelType w:val="multilevel"/>
    <w:tmpl w:val="68BA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14"/>
  </w:num>
  <w:num w:numId="14">
    <w:abstractNumId w:val="9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359C"/>
    <w:rsid w:val="00067A42"/>
    <w:rsid w:val="0015074B"/>
    <w:rsid w:val="001523AE"/>
    <w:rsid w:val="001532C6"/>
    <w:rsid w:val="001A402B"/>
    <w:rsid w:val="00201117"/>
    <w:rsid w:val="002249FE"/>
    <w:rsid w:val="0029639D"/>
    <w:rsid w:val="00326F90"/>
    <w:rsid w:val="00345D24"/>
    <w:rsid w:val="00505535"/>
    <w:rsid w:val="006C339A"/>
    <w:rsid w:val="00845FB3"/>
    <w:rsid w:val="00903B99"/>
    <w:rsid w:val="00932A10"/>
    <w:rsid w:val="00940154"/>
    <w:rsid w:val="009D7DC3"/>
    <w:rsid w:val="00AA1D8D"/>
    <w:rsid w:val="00B47730"/>
    <w:rsid w:val="00CB0664"/>
    <w:rsid w:val="00DC5B1D"/>
    <w:rsid w:val="00E06A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6B1516"/>
  <w14:defaultImageDpi w14:val="300"/>
  <w15:docId w15:val="{1E843626-F7C9-4E2F-952D-C2F34EF6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39A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7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CB6A28-8931-4B54-A5E7-9C8775DB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756</Words>
  <Characters>4314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Projekt: Udhëtim në Sistemin Diellor</vt:lpstr>
      <vt:lpstr>        1. Përshkrimi i projektit</vt:lpstr>
      <vt:lpstr>        3. Rezultatet e te nxwnit tw orws</vt:lpstr>
      <vt:lpstr>        4. Plani i realizimit</vt:lpstr>
      <vt:lpstr>Fletë vlerësimi nga mësuesi</vt:lpstr>
      <vt:lpstr>Vetëvlerësimi i nxënësit</vt:lpstr>
    </vt:vector>
  </TitlesOfParts>
  <Manager/>
  <Company/>
  <LinksUpToDate>false</LinksUpToDate>
  <CharactersWithSpaces>5060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Arlinda</cp:lastModifiedBy>
  <cp:revision>3</cp:revision>
  <dcterms:created xsi:type="dcterms:W3CDTF">2025-08-15T15:24:00Z</dcterms:created>
  <dcterms:modified xsi:type="dcterms:W3CDTF">2025-08-15T15:35:00Z</dcterms:modified>
  <cp:category/>
</cp:coreProperties>
</file>